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b84c" w14:textId="427b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22 желтоқсандағы № 11-68 шешімі. Алматы облысы Әділет департаментінде 2016 жылы 28 желтоқсанда № 4041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-қосымшаларға сәйкес, оның ішінде 2017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6 017 139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405 577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13 716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10 666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5 587 180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999 866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354 554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4 232 760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6 043 913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271 668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296 688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25 020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298 442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298 442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тармақ жаңа редакцияда - Алматы облысы Кербұлақ аудандық мәслихатының 11.12.2017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21-117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2017 жылға арналған резерві 4394 мың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80 952,0 мың теңге сомасында трансферттер көзделгені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2017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Ж.Бозымбеков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"Кербұлақ ауданының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Шалхибай Молдахметович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Алматы облысы Кербұлақ аудандық мәслихатының 11.12.2017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№ 21-117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2018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2019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1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1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Кербұлақ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12-79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7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"Басши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"Шанханай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 батыр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11-68 шешіміен 5-қосымша</w:t>
            </w:r>
          </w:p>
        </w:tc>
      </w:tr>
    </w:tbl>
    <w:bookmarkStart w:name="z7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</w:t>
      </w:r>
    </w:p>
    <w:bookmarkEnd w:id="111"/>
    <w:bookmarkStart w:name="z76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жатпайтын аудандық бюджеттік бағдарламалардың тізбесі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113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