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ffb81" w14:textId="d3ffb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Кербұлақ аудандық мәслихатының 2015 жылғы 22 желтоқсандағы "Кербұлақ ауданының 2016-2018 жылдарға арналған бюджеті туралы" № 50-284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Кербұлақ аудандық мәслихатының 2016 жылғы 27 қазандағы № 09-58 шешімі. Алматы облысы Әділет департаментінде 2016 жылы 11 қарашада № 4009 болып тіркелді. Күші жойылды - Алматы облысы Кербұлақ аудандық мәслихатының 2017 жылғы 30 мамырдағы № 15-92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– Алматы облысы Кербұлақ аудандық мәслихатының 30.05.2017 </w:t>
      </w:r>
      <w:r>
        <w:rPr>
          <w:rFonts w:ascii="Times New Roman"/>
          <w:b w:val="false"/>
          <w:i w:val="false"/>
          <w:color w:val="ff0000"/>
          <w:sz w:val="28"/>
        </w:rPr>
        <w:t>№ 15-92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 сәйкес</w:t>
      </w:r>
      <w:r>
        <w:rPr>
          <w:rFonts w:ascii="Times New Roman"/>
          <w:b w:val="false"/>
          <w:i w:val="false"/>
          <w:color w:val="000000"/>
          <w:sz w:val="28"/>
        </w:rPr>
        <w:t xml:space="preserve">, Кербұлақ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ҚАБЫЛДАДЫ: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Кербұлақ аудандық мәслихатының 2015 жылғы 22 желтоқсандағы "Кербұлақ ауданының 2016-2018 жылдарға арналған бюджеті туралы" № 50-284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2015 жылдың 29 желтоқсанында № 3647 тіркелген, аудандық "Кербұлақ жұлдызы" газетінде 2016 жылдың 8 қаңтарында № 2 (3803), 2016 жылдың 15 қаңтарында № 3 (3804) жарияланған), Кербұлақ аудандық мәслихатының 2016 жылғы 5 ақпандағы "Кербұлақ аудандық мәслихатының 2015 жылғы 22 желтоқсандағы "Кербұлақ ауданының 2016-2018 жылдарға арналған бюджеті туралы" № 50-284 шешіміне өзгерістер енгізу туралы" № 53-300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2016 жылдың 16 ақпанында № 3720 тіркелген, аудандық "Кербұлақ жұлдызы" газетінде 2016 жылдың 4 наурызында № 10 (3811) жарияланған), Кербұлақ аудандық мәслихатының 2016 жылғы 24 наурыздағы "Кербұлақ аудандық мәслихатының 2015 жылғы 22 желтоқсандағы "Кербұлақ ауданының 2016-2018 жылдарға арналған бюджеті туралы" № 50-284 шешіміне өзгерістер енгізу туралы" № 01-10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2016 жылдың 4 сәуірінде № 3770 тіркелген, аудандық "Кербұлақ жұлдызы" газетінде 2016 жылдың 15 сәуірінде № 16 (3817) жарияланған), Кербұлақ аудандық мәслихатының 2016 жылғы 20 мамырдағы "Кербұлақ аудандық мәслихатының 2015 жылғы 22 желтоқсандағы "Кербұлақ ауданының 2016-2018 жылдарға арналған бюджеті туралы" № 50-284 шешіміне өзгерістер енгізу туралы" № 04-30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2016 жылдың 31 мамырында № 3872 тіркелген, аудандық "Кербұлақ жұлдызы" газетінде 2016 жылдың 10 маусымында № 24 (3825) жарияланған), Кербұлақ аудандық мәслихатының 2016 жылғы 20 шілдедегі "Кербұлақ аудандық мәслихатының 2015 жылғы 22 желтоқсандағы "Кербұлақ ауданының 2016-2018 жылдарға арналған бюджеті туралы" № 50-284 шешіміне өзгерістер енгізу туралы" № 06-40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2016 жылдың 27 шілдесінде № 3920 тіркелген, аудандық "Білім шапағаты" газетінде 2016 жылдың 5 тамызында № 32 (355)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2016-2018 жылдарға арналған аудандық бюджет тиісінше 1, 2 және 3-қосымшаларға сәйкес, оның ішінде 2016 жылға келесі көлемдерде бекітілсін: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кірістер 6 287 583 мың теңге,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238 949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26 387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6 347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түсімдері 6 015 900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ағымдағы нысаналы трансферттер 2 108 163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нысаналы даму трансферттері 1 074 977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субвенциялар 2 832 760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6 301 269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46 210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66 812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бюджеттік кредиттерді өтеу 20 602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қаржылық активтерімен операциялар бойынша сальдо 5 910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(-) 65 806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 65 806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"3. 2016 жылға арналған аудандық бюджетте жергілікті өзін-өзі басқару органдарына 4-қосымшаға сәйкес, 62 977 мың теңге сомасында трансферттер көзделгені ескерілсін.".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"Кербұлақ ауданының экономика және бюджеттік жоспарлау бөлімі" мемлекеттік мекемесінің басшысына (келісім бойынша Ш. М. Тулегенов) осы шешімді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аудандық мәслихаттың интернет-ресурсында жариялау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шешімнің орындалуын бақылау аудандық мәслихаттың "Аудан экономикасы мен бюджеті, салық, кіші және орта кәсіпкерлікті қолдау, коммуналдық шаруашылық, көгалдандыру және халыққа қызмет көрсету жөніндегі"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Осы шешім 2016 жылдың 1 қаңтарынан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Кербұлақ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Ж.Садықова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Кербұлақ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Б.Рысбеков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50"/>
        <w:gridCol w:w="4930"/>
      </w:tblGrid>
      <w:tr>
        <w:trPr>
          <w:trHeight w:val="30" w:hRule="atLeast"/>
        </w:trPr>
        <w:tc>
          <w:tcPr>
            <w:tcW w:w="8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 2016 жылғы 27 қазандағы "Кербұлақ аудандық мәслихатының 2015 жылғы 22 желтоқсандағы "Кербұлақ ауданының 2016-2018 жылдарға арналған бюджеті туралы" № 50-284 шешіміне өзгерістер енгізу туралы" № 09-58 шешіміне 1 -қосымша</w:t>
            </w:r>
          </w:p>
        </w:tc>
      </w:tr>
      <w:tr>
        <w:trPr>
          <w:trHeight w:val="30" w:hRule="atLeast"/>
        </w:trPr>
        <w:tc>
          <w:tcPr>
            <w:tcW w:w="8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 2015 жылғы 22 желтоқсандағы "Кербұлақ ауданының 2016-2018 жылдарға арналған бюджеті туралы" № 50-284 шешімімен бекітілген 1 -қосымша</w:t>
            </w:r>
          </w:p>
        </w:tc>
      </w:tr>
    </w:tbl>
    <w:bookmarkStart w:name="z3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Кербұлақ ауданының 2016 жылға арналған бюджеті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1041"/>
        <w:gridCol w:w="671"/>
        <w:gridCol w:w="7014"/>
        <w:gridCol w:w="29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"/>
        </w:tc>
        <w:tc>
          <w:tcPr>
            <w:tcW w:w="2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6287583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238949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172554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105704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пайдалануы үшін түсетін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6015900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6015900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"/>
        <w:gridCol w:w="552"/>
        <w:gridCol w:w="1164"/>
        <w:gridCol w:w="1164"/>
        <w:gridCol w:w="6174"/>
        <w:gridCol w:w="23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2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9"/>
        </w:tc>
      </w:tr>
      <w:tr>
        <w:trPr>
          <w:trHeight w:val="30" w:hRule="atLeast"/>
        </w:trPr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6301269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392947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355429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82822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254269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254096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5045566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364376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 бөлімі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364376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81518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282858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Бастауыш, негізгі орта және жалпы орта білім беру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4199904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 бөлімі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3092180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3092180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69933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69933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1037791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1037791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481286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 бөлімі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481286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(аудандық маңызы бар қаланың) мемлекеттік білім беру мекемелер үшін оқулықтар мен оқу-әдістемелік кешендерді сатып алу және жеткізу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79192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төлемдері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364515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238404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170793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170793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91868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74776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білім бөлімі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Жұмыспен қамту 2020 жол картасы бойынша қалаларды және ауылдық елді мекендерді дамыту шеңберінде объектілерді жөндеу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үйін жобалау және (немесе) салу, реконструкциялау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Инженерлік-коммуникациялық инфрақұрылымды жобалау, дамыту және (немесе) жайластыру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қамту-2020 жол картасы бойынша қалалар мен ауылдық елді мекендерді дамыту шеңберінде объектілерді жөндеу және абаттандыру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169758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60679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60679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- демалыс жұмысын қолдау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60679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(облыстық маңызы бар қалалық) деңгейде спорттық жарыстар өткізу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56491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тілді және Қазақстан халқының басқа да тілдерін дамыту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тілдерді және мәдениетті дамыту саласындағы мемлекеттік саясатты іске асыру жөніндегі қызметтер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210546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82739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ветеринария саласындағы мемлекеттік саясатты іске асыру жөніндегі қызметтер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Жануарлардың энзоотиялық аурулары бойынша ветеринариялық іс-шаралар жүргізу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Жер қатынастары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118010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118010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118010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көлiгi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, ауылдық округ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64727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64727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64727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62977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743"/>
        <w:gridCol w:w="1567"/>
        <w:gridCol w:w="1567"/>
        <w:gridCol w:w="4878"/>
        <w:gridCol w:w="23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  <w:bookmarkEnd w:id="23"/>
        </w:tc>
        <w:tc>
          <w:tcPr>
            <w:tcW w:w="2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66812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5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66812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66812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66812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      Атауы</w:t>
            </w:r>
          </w:p>
          <w:bookmarkEnd w:id="26"/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8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20602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20602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0"/>
        <w:gridCol w:w="979"/>
        <w:gridCol w:w="2065"/>
        <w:gridCol w:w="2065"/>
        <w:gridCol w:w="3065"/>
        <w:gridCol w:w="26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     Атауы</w:t>
            </w:r>
          </w:p>
          <w:bookmarkEnd w:id="29"/>
        </w:tc>
        <w:tc>
          <w:tcPr>
            <w:tcW w:w="2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Қаржылық активтермен операциялар бойынша сальдо 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3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810"/>
        <w:gridCol w:w="1166"/>
        <w:gridCol w:w="3974"/>
        <w:gridCol w:w="41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      Атауы</w:t>
            </w:r>
          </w:p>
          <w:bookmarkEnd w:id="34"/>
        </w:tc>
        <w:tc>
          <w:tcPr>
            <w:tcW w:w="4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-65806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65806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6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66812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66812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66812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7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19596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19596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732"/>
        <w:gridCol w:w="30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      Атауы</w:t>
            </w:r>
          </w:p>
          <w:bookmarkEnd w:id="38"/>
        </w:tc>
        <w:tc>
          <w:tcPr>
            <w:tcW w:w="3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4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0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20602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20602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20602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50"/>
        <w:gridCol w:w="4930"/>
      </w:tblGrid>
      <w:tr>
        <w:trPr>
          <w:trHeight w:val="30" w:hRule="atLeast"/>
        </w:trPr>
        <w:tc>
          <w:tcPr>
            <w:tcW w:w="8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 2016 жылғы 27 қазандағы "Кербұлақ аудандық мәслихатының 2015 жылғы 22 желтоқсандағы "Кербұлақ ауданының 2016-2018 жылдарға арналған бюджеті туралы" № 50-284 шешіміне өзгерістер енгізу туралы" № 09-58 шешіміне 2 -қосымша</w:t>
            </w:r>
          </w:p>
        </w:tc>
      </w:tr>
      <w:tr>
        <w:trPr>
          <w:trHeight w:val="30" w:hRule="atLeast"/>
        </w:trPr>
        <w:tc>
          <w:tcPr>
            <w:tcW w:w="8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Кербұлақ аудандық мәслихатының 2015 жылғы 22 желтоқсандағы "Кербұлақ ауданының 2016-2018 жылдарға арналған бюджеті туралы" № 50-284 шешіміне 4 –қосымша</w:t>
            </w:r>
          </w:p>
        </w:tc>
      </w:tr>
      <w:tr>
        <w:trPr>
          <w:trHeight w:val="30" w:hRule="atLeast"/>
        </w:trPr>
        <w:tc>
          <w:tcPr>
            <w:tcW w:w="8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трансферттерді бөлу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67"/>
        <w:gridCol w:w="5026"/>
        <w:gridCol w:w="4907"/>
      </w:tblGrid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1"/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62977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"/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"Талдыбұлақ ауылдық округі әкімінің аппараты" мемлекеттік мекемесі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3"/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"Алтынемел ауылдық округі әкімінің аппараты" мемлекеттік мекемесі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4"/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"Қаспан ауылдық округі әкімінің аппараты" мемлекеттік мекемесі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5"/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"Қоғалы ауылдық округі әкімінің аппараты" мемлекеттік мекемесі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6"/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"Сарыөзек ауылдық округі әкімінің аппараты" мемлекеттік мекемесі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32715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7"/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"Жоламан ауылдық округі әкімінің аппараты" мемлекеттік мекемесі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8"/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"Сарыбұлақ ауылдық округі әкімінің аппараты" мемлекеттік мекемесі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9"/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"Сарыбастау ауылдық округі әкімінің аппараты" мемлекеттік мекемесі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50"/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"Көксу ауылдық округі әкімінің аппараты" мемлекеттік мекемесі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1"/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"Шұбар ауылдық округі әкімінің аппараты" мемлекеттік мекемесі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2"/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"Қарашоқы ауылдық округі әкімінің аппараты" мемлекеттік мекемесі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3"/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"Басши ауылдық округі әкімінің аппараты" мемлекеттік мекемесі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4"/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"Қызылжар ауылдық округі әкімінің аппараты" мемлекеттік мекемесі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55"/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"Шанханай ауылдық округі әкімінің аппараты" мемлекеттік мекемесі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</w:t>
            </w:r>
          </w:p>
        </w:tc>
      </w:tr>
      <w:tr>
        <w:trPr>
          <w:trHeight w:val="30" w:hRule="atLeast"/>
        </w:trPr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6"/>
        </w:tc>
        <w:tc>
          <w:tcPr>
            <w:tcW w:w="5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"Жайнақ батыр ауылдық округі әкімінің аппараты" мемлекеттік мекемесі</w:t>
            </w:r>
          </w:p>
        </w:tc>
        <w:tc>
          <w:tcPr>
            <w:tcW w:w="4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