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1091" w14:textId="08e1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2016 жылғы 05 сәуірдегі № 02-15 шешімі. Алматы облысы Әділет департаментінде 2016 жылы 05 мамырда № 3795 болып тіркелді. Күші жойылды - Алматы облысы Кербұлақ аудандық мәслихатының 2020 жылғы 25 маусымдағы № 57-341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Кербұлақ аудандық мәслихатының 25.06.2020 </w:t>
      </w:r>
      <w:r>
        <w:rPr>
          <w:rFonts w:ascii="Times New Roman"/>
          <w:b w:val="false"/>
          <w:i w:val="false"/>
          <w:color w:val="000000"/>
          <w:sz w:val="28"/>
        </w:rPr>
        <w:t>№ 57-341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Кербұлақ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"Кербұлақ ауданының ішкі саясат бөлімі" мемлекеттік мекемесінің басшысы (келісім бойынша Г. Д. Бекбатырова)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"Ауылшаруашылығы мен қоршаған ортаны қорғау, табиғат ресурстарын тиімді пайдалану,заңдылық, азаматтардың құқығы мен тәртіптік құқықты қорғау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Самылтыров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2016 жылғы 5 сәуірдегі № 02-15 шешіміне қосымша</w:t>
            </w:r>
          </w:p>
        </w:tc>
      </w:tr>
    </w:tbl>
    <w:bookmarkStart w:name="z14" w:id="1"/>
    <w:p>
      <w:pPr>
        <w:spacing w:after="0"/>
        <w:ind w:left="0"/>
        <w:jc w:val="left"/>
      </w:pPr>
      <w:r>
        <w:rPr>
          <w:rFonts w:ascii="Times New Roman"/>
          <w:b/>
          <w:i w:val="false"/>
          <w:color w:val="000000"/>
        </w:rPr>
        <w:t xml:space="preserve"> Кербұлақ ауданында жиналыстар, митингілер, шерулер, пикеттер мен демонстрациялар өткізу тәртібі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Кербұлақ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8"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19" w:id="5"/>
    <w:p>
      <w:pPr>
        <w:spacing w:after="0"/>
        <w:ind w:left="0"/>
        <w:jc w:val="both"/>
      </w:pPr>
      <w:r>
        <w:rPr>
          <w:rFonts w:ascii="Times New Roman"/>
          <w:b w:val="false"/>
          <w:i w:val="false"/>
          <w:color w:val="000000"/>
          <w:sz w:val="28"/>
        </w:rPr>
        <w:t>
      3. Жиналыс, митинг, шеру, пикет немесе демонстрация өткiзу туралы Кербұлақ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Кербұлақ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Кербұлақ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Кербұлақ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Кербұлақ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Кербұлақ ауданының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Кербұлақ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Кербұлақ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Кербұлақ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Кербұлақ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 xml:space="preserve">1) Сарыөзек ауылы, А. Жангельдин көшесі, № 1, Кербұлақ ауданының төтенше жағдайлар бөлімінің стадионы; </w:t>
      </w:r>
      <w:r>
        <w:br/>
      </w:r>
      <w:r>
        <w:rPr>
          <w:rFonts w:ascii="Times New Roman"/>
          <w:b w:val="false"/>
          <w:i w:val="false"/>
          <w:color w:val="000000"/>
          <w:sz w:val="28"/>
        </w:rPr>
        <w:t xml:space="preserve">
      </w:t>
      </w:r>
      <w:r>
        <w:rPr>
          <w:rFonts w:ascii="Times New Roman"/>
          <w:b w:val="false"/>
          <w:i w:val="false"/>
          <w:color w:val="000000"/>
          <w:sz w:val="28"/>
        </w:rPr>
        <w:t xml:space="preserve">2) Сарыөзек ауылы, Б. Момышұлы мен К. Темирязев көшелерінің қиылысындағы алаң. </w:t>
      </w:r>
      <w:r>
        <w:br/>
      </w:r>
      <w:r>
        <w:rPr>
          <w:rFonts w:ascii="Times New Roman"/>
          <w:b w:val="false"/>
          <w:i w:val="false"/>
          <w:color w:val="000000"/>
          <w:sz w:val="28"/>
        </w:rPr>
        <w:t xml:space="preserve">
      </w:t>
      </w:r>
      <w:r>
        <w:rPr>
          <w:rFonts w:ascii="Times New Roman"/>
          <w:b w:val="false"/>
          <w:i w:val="false"/>
          <w:color w:val="000000"/>
          <w:sz w:val="28"/>
        </w:rPr>
        <w:t xml:space="preserve">15. Кербұлақ ауданында шерулер мен демонстрациялар өткізу орны болып келесі маршруттары айқындалсын: Сарыөзек ауылы, А. Жангельдин көшесі бойынша. </w:t>
      </w:r>
      <w:r>
        <w:br/>
      </w:r>
      <w:r>
        <w:rPr>
          <w:rFonts w:ascii="Times New Roman"/>
          <w:b w:val="false"/>
          <w:i w:val="false"/>
          <w:color w:val="000000"/>
          <w:sz w:val="28"/>
        </w:rPr>
        <w:t xml:space="preserve">
      </w:t>
      </w:r>
      <w:r>
        <w:rPr>
          <w:rFonts w:ascii="Times New Roman"/>
          <w:b w:val="false"/>
          <w:i w:val="false"/>
          <w:color w:val="000000"/>
          <w:sz w:val="28"/>
        </w:rPr>
        <w:t xml:space="preserve">16. Егер: өтiнiш берiлмеген болса, тыйым салу туралы шешiм шығарылса, өткiзу кезiнде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Кербұлақ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Кербұлақ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3"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4"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