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933" w14:textId="6288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05 ақпандағы № 53-300 шешімі. Алматы облысы Әділет департаментінде 2016 жылы 16 ақпанда № 3720 болып тіркелді. Күші жойылды - Алматы облысы Кербұлақ аудандық мәслихатының 2017 жылғы 30 мамырдағы № 15-92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104–бабы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Кербұлақ аудандық мәслихатының 2015 жылғы 22 желтоқсандағы "Кербұлақ ауданының 2016-2018 жылдарға арналған бюджеті туралы" № 50-284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29 желтоқсанда нормативтік құқықтық актілерді мемлекеттік тіркеу Тізілімінде №3647 тіркелген, 2016 жылғы 8 қаңтардағы № 2 (3803), 2016 жылғы 15 қаңтардағы № 3 (3804) аудандық "Кербұлақ жұлдызы"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 және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6 248 341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261 304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5 962 658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1 965 754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1 164 144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6 262 027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65 806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"Кербұлақ ауданының экономика және бюджеттік жоспарлау бөлімі" мемлекеттік мекемесінің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Мұхаметхан Тұрлықожакұлы Нұсрелов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Самылтыров Еркебұлан Амантайұлы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5 ақпандағы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№53-300 шешіміне 1 -қосымша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 1 -қосымша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Атауы</w:t>
            </w:r>
          </w:p>
          <w:bookmarkEnd w:id="28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