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7545" w14:textId="9d97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2016 жылғы 21 шілдедегі № 9-34 шешімі. Алматы облысы Әділет департаментінде 2016 жылы 27 шілдеде № 3917 болып тіркелді. Күші жойылды - Алматы облысы Қаратал аудандық мәслихатының 2017 жылғы 8 маусымдағы № 18-76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облысы Қаратал аудандық мәслихатының 08.06.2017 </w:t>
      </w:r>
      <w:r>
        <w:rPr>
          <w:rFonts w:ascii="Times New Roman"/>
          <w:b w:val="false"/>
          <w:i w:val="false"/>
          <w:color w:val="ff0000"/>
          <w:sz w:val="28"/>
        </w:rPr>
        <w:t>№ 18-76</w:t>
      </w:r>
      <w:r>
        <w:rPr>
          <w:rFonts w:ascii="Times New Roman"/>
          <w:b w:val="false"/>
          <w:i w:val="false"/>
          <w:color w:val="ff0000"/>
          <w:sz w:val="28"/>
        </w:rPr>
        <w:t> 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мәслихатының 2015 жылғы 23 желтоқсандағы "Қаратал ауданының 2016-2018 жылдарға арналған бюджеті туралы" № 54-227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8 қаңтарында № 2 жарияланған), Қаратал аудандық мәслихатының 2016 жылғы 3 ақпандағы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57-237 шешіміне (нормативтік құқықтық актілерді мемлекеттік тіркеу Тізілімінде 2016 жылдың 12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19 ақпанында № 9 жарияланған), Қаратал аудандық мәслихатының 2016 жылғы 24 наурыздағы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1-8 шешіміне (нормативтік құқықтық актілерді мемлекеттік тіркеу Тізілімінде 2016 жылдың 4 сәуірінде </w:t>
      </w:r>
      <w:r>
        <w:rPr>
          <w:rFonts w:ascii="Times New Roman"/>
          <w:b w:val="false"/>
          <w:i w:val="false"/>
          <w:color w:val="000000"/>
          <w:sz w:val="28"/>
        </w:rPr>
        <w:t>№ 3763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15 сәуірінде № 16 жарияланған), Қаратал аудандық мәслихатының 2016 жылғы 20 мамырдағы "Қаратал аудандық мәслихатының 2015 жылғы 23 желтоқсандағы "Қаратал ауданының 2016-2018 жылдарға арналған бюджеті туралы" № 54-227 шешіміне өзгерістер енгізу туралы" № 4-17 шешіміне (нормативтік құқықтық актілерді мемлекеттік тіркеу Тізілімінде 2016 жылдың 30 мамырында </w:t>
      </w:r>
      <w:r>
        <w:rPr>
          <w:rFonts w:ascii="Times New Roman"/>
          <w:b w:val="false"/>
          <w:i w:val="false"/>
          <w:color w:val="000000"/>
          <w:sz w:val="28"/>
        </w:rPr>
        <w:t>№ 3858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"Қаратал" газетінде 2016 жылдың 10 маусымында № 24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4998980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256987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6315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4732636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1897686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802104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2032846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5009307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30828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41360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10532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47065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47065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"Қаратал ауданының экономика және бюджеттік жоспарлау бөлімі" мемлекеттік мекемесінің бөлім басшысына (келісім бойынша Ж. Н. Байкенже)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2016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шілдедегі "Қаратал аудандық мәслихатының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"Қаратал ауданының 2016-2018 жылдарға арналған бюджеті туралы" № 54-227 шешіміне өзгерістер енгізу туралы" № 9-34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Қаратал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"Қаратал ауданының 2016-2018 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54-227 шешімімен бекітілген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36"/>
        <w:gridCol w:w="6137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37"/>
        <w:gridCol w:w="4841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7"/>
        <w:gridCol w:w="2605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0"/>
        <w:gridCol w:w="3045"/>
        <w:gridCol w:w="26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