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c704" w14:textId="2abc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08 маусымдағы № 6-20 шешімі. Алматы облысы Әділет департаментінде 2016 жылы 10 маусымда № 3883 болып тіркелді. Күші жойылды - Алматы облысы Қаратал аудандық мәслихатының 2018 жылғы 11 сәуірдегі № 32-140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11.04.2018 </w:t>
      </w:r>
      <w:r>
        <w:rPr>
          <w:rFonts w:ascii="Times New Roman"/>
          <w:b w:val="false"/>
          <w:i w:val="false"/>
          <w:color w:val="000000"/>
          <w:sz w:val="28"/>
        </w:rPr>
        <w:t>№ 32-140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Қаратал ауданы аумағында жүзеге асыратын барлық салық төлеушілер үшін бекітілген базалық мөлшерлемелер шегінде бірыңғай тіркелген салық мөлшерлемелері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"Қаратал ауданы бойынша Мемлекеттік кірістер басқармасы" мемлекеттік мекемесінің басшысына (келісім бойынша Т. Н. Керімбеков)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8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6-20 шешіміне 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Қаратал ауданы аумағында жүзеге асыратын барлық салық төлеушілер үшін бірыңғай тіркелген салық мөлшерлемелері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6"/>
        <w:gridCol w:w="6077"/>
        <w:gridCol w:w="3587"/>
      </w:tblGrid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"/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  <w:bookmarkEnd w:id="4"/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Біреуден артық ойыншылардың қатысуымен ойын өткізуге арналған ұтыссыз ойын автоматы 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үшiн пайдаланылатын дербес компьютер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