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27a" w14:textId="f634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20 мамырдағы № 4-17 шешімі. Алматы облысы Әділет департаментінде 2016 жылы 30 мамырда № 3858 болып тіркелді. Күші жойылды - Алматы облысы Қаратал аудандық мәслихатының 2017 жылғы 8 маусымдағы № 18-76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Қаратал аудандық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2015 жылғы 23 желтоқсандағы "Қаратал ауданының 2016-2018 жылдарға арналған бюджеті туралы" № 54-227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8 қаңтарында № 2 жарияланған), Қаратал аудандық мәслихатының 2016 жылғы 3 ақпандағы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57-237 шешіміне (нормативтік құқықтық актілерді мемлекеттік тіркеу Тізілімінде 2016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19 ақпанында № 9 жарияланған), Қаратал аудандық мәслихатының 2016 жылғы 24 наурыздағы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1-8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15 сәуірінде № 16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4892639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226987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4656295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1821036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802413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2032846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4902966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30828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41360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10532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47065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47065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Қаратал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мамырдағы "Қаратал аудандық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"Қаратал ауданының 2016-2018 жылдарға арналған бюджеті туралы" № 54-227 шешіміне өзгерістер енгізу туралы" № 4-17 шешіміне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"Қаратал ауданының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54-227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0"/>
        <w:gridCol w:w="3045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