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6f0b" w14:textId="da06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2016 жылғы 01 сәуірдегі № 2-11 шешімі. Алматы облысы Әділет департаментінде 2016 жылы 06 мамырда № 3818 болып тіркелді. Күші жойылды - Алматы облысы Қаратал аудандық мәслихатының 2020 жылғы 29 маусымдағы № 72-260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Қаратал аудандық мәслихатының 29.06.2020 </w:t>
      </w:r>
      <w:r>
        <w:rPr>
          <w:rFonts w:ascii="Times New Roman"/>
          <w:b w:val="false"/>
          <w:i w:val="false"/>
          <w:color w:val="000000"/>
          <w:sz w:val="28"/>
        </w:rPr>
        <w:t>№ 72-260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Қаратал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"Қаратал ауданының ішкі саясат бөлімі" мемлекеттік мекемесі басшысының міндетін атқарушысына (келісім бойынша Сырлыбаев М.Т.)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Кұмаров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Қаратал аудандық </w:t>
            </w:r>
            <w:r>
              <w:rPr>
                <w:rFonts w:ascii="Times New Roman"/>
                <w:b w:val="false"/>
                <w:i/>
                <w:color w:val="000000"/>
                <w:sz w:val="20"/>
              </w:rPr>
              <w:t>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w:t>
            </w:r>
            <w:r>
              <w:rPr>
                <w:rFonts w:ascii="Times New Roman"/>
                <w:b w:val="false"/>
                <w:i w:val="false"/>
                <w:color w:val="000000"/>
                <w:sz w:val="20"/>
              </w:rPr>
              <w:t xml:space="preserve">2016 жылғы 1 сәуірдегі </w:t>
            </w:r>
            <w:r>
              <w:rPr>
                <w:rFonts w:ascii="Times New Roman"/>
                <w:b w:val="false"/>
                <w:i w:val="false"/>
                <w:color w:val="000000"/>
                <w:sz w:val="20"/>
              </w:rPr>
              <w:t>№ 2-11 шешіміне қосымша</w:t>
            </w:r>
          </w:p>
        </w:tc>
      </w:tr>
    </w:tbl>
    <w:bookmarkStart w:name="z18" w:id="1"/>
    <w:p>
      <w:pPr>
        <w:spacing w:after="0"/>
        <w:ind w:left="0"/>
        <w:jc w:val="left"/>
      </w:pPr>
      <w:r>
        <w:rPr>
          <w:rFonts w:ascii="Times New Roman"/>
          <w:b/>
          <w:i w:val="false"/>
          <w:color w:val="000000"/>
        </w:rPr>
        <w:t xml:space="preserve"> Қаратал ауданында жиналыстар, митингілер, шерулер, пикеттер мен демонстрациялар өткізу тәртібі</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Қаратал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2"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3" w:id="5"/>
    <w:p>
      <w:pPr>
        <w:spacing w:after="0"/>
        <w:ind w:left="0"/>
        <w:jc w:val="both"/>
      </w:pPr>
      <w:r>
        <w:rPr>
          <w:rFonts w:ascii="Times New Roman"/>
          <w:b w:val="false"/>
          <w:i w:val="false"/>
          <w:color w:val="000000"/>
          <w:sz w:val="28"/>
        </w:rPr>
        <w:t>
      3. Жиналыс, митинг, шеру, пикет немесе демонстрация өткiзу туралы Қаратал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Қаратал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Қаратал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Қаратал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Қаратал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Қаратал ауданының әкімдігі бас тартқанда немесе оны тыйым салу туралы шешім қабылданған жағдайдаларда,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Қаратал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w:t>
      </w:r>
      <w:r>
        <w:br/>
      </w:r>
      <w:r>
        <w:rPr>
          <w:rFonts w:ascii="Times New Roman"/>
          <w:b w:val="false"/>
          <w:i w:val="false"/>
          <w:color w:val="000000"/>
          <w:sz w:val="28"/>
        </w:rPr>
        <w:t xml:space="preserve">
      </w:t>
      </w:r>
      <w:r>
        <w:rPr>
          <w:rFonts w:ascii="Times New Roman"/>
          <w:b w:val="false"/>
          <w:i w:val="false"/>
          <w:color w:val="000000"/>
          <w:sz w:val="28"/>
        </w:rPr>
        <w:t>кедергi келтiруiне;</w:t>
      </w:r>
      <w:r>
        <w:br/>
      </w:r>
      <w:r>
        <w:rPr>
          <w:rFonts w:ascii="Times New Roman"/>
          <w:b w:val="false"/>
          <w:i w:val="false"/>
          <w:color w:val="000000"/>
          <w:sz w:val="28"/>
        </w:rPr>
        <w:t xml:space="preserve">
      </w:t>
      </w:r>
      <w:r>
        <w:rPr>
          <w:rFonts w:ascii="Times New Roman"/>
          <w:b w:val="false"/>
          <w:i w:val="false"/>
          <w:color w:val="000000"/>
          <w:sz w:val="28"/>
        </w:rPr>
        <w:t>3) Қаратал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Қаратал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Қаратал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Үштөбе қаласы, Қонаев даңғылы, Орталық алаң;</w:t>
      </w:r>
      <w:r>
        <w:br/>
      </w:r>
      <w:r>
        <w:rPr>
          <w:rFonts w:ascii="Times New Roman"/>
          <w:b w:val="false"/>
          <w:i w:val="false"/>
          <w:color w:val="000000"/>
          <w:sz w:val="28"/>
        </w:rPr>
        <w:t xml:space="preserve">
      </w:t>
      </w:r>
      <w:r>
        <w:rPr>
          <w:rFonts w:ascii="Times New Roman"/>
          <w:b w:val="false"/>
          <w:i w:val="false"/>
          <w:color w:val="000000"/>
          <w:sz w:val="28"/>
        </w:rPr>
        <w:t>2) Үштөбе қаласы, Жолбарыс батыр көшесі № 62 "А", "Жастар" стадионы.</w:t>
      </w:r>
      <w:r>
        <w:br/>
      </w:r>
      <w:r>
        <w:rPr>
          <w:rFonts w:ascii="Times New Roman"/>
          <w:b w:val="false"/>
          <w:i w:val="false"/>
          <w:color w:val="000000"/>
          <w:sz w:val="28"/>
        </w:rPr>
        <w:t xml:space="preserve">
      </w:t>
      </w:r>
      <w:r>
        <w:rPr>
          <w:rFonts w:ascii="Times New Roman"/>
          <w:b w:val="false"/>
          <w:i w:val="false"/>
          <w:color w:val="000000"/>
          <w:sz w:val="28"/>
        </w:rPr>
        <w:t xml:space="preserve">15. Қаратал ауданында шерулер мен демонстрациялар өткізу орны болып келесі маршруттар айқындалсын: </w:t>
      </w:r>
      <w:r>
        <w:br/>
      </w:r>
      <w:r>
        <w:rPr>
          <w:rFonts w:ascii="Times New Roman"/>
          <w:b w:val="false"/>
          <w:i w:val="false"/>
          <w:color w:val="000000"/>
          <w:sz w:val="28"/>
        </w:rPr>
        <w:t xml:space="preserve">
      </w:t>
      </w:r>
      <w:r>
        <w:rPr>
          <w:rFonts w:ascii="Times New Roman"/>
          <w:b w:val="false"/>
          <w:i w:val="false"/>
          <w:color w:val="000000"/>
          <w:sz w:val="28"/>
        </w:rPr>
        <w:t>1) Үштөбе қаласы, Қонаев даңғылы, Пронин көшесінен Абылайхан көшесіне дейін.</w:t>
      </w:r>
      <w:r>
        <w:br/>
      </w:r>
      <w:r>
        <w:rPr>
          <w:rFonts w:ascii="Times New Roman"/>
          <w:b w:val="false"/>
          <w:i w:val="false"/>
          <w:color w:val="000000"/>
          <w:sz w:val="28"/>
        </w:rPr>
        <w:t xml:space="preserve">
      </w:t>
      </w:r>
      <w:r>
        <w:rPr>
          <w:rFonts w:ascii="Times New Roman"/>
          <w:b w:val="false"/>
          <w:i w:val="false"/>
          <w:color w:val="000000"/>
          <w:sz w:val="28"/>
        </w:rPr>
        <w:t>2) Үштөбе қаласы, Жолбарыс батыр көшесі, Кузнецов көшесінен Мұсабаев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Қаратал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Қаратал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60"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61"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