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628" w14:textId="7200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24 наурыздағы № 1-8 шешімі. Алматы облысы Әділет департаментінде 2016 жылы 04 сәуірде № 3763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23 желтоқсандағы "Қаратал ауданының 2016-2018 жылдарға арналған бюджеті туралы" № 54-227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8 қаңтарында № 2 жарияланған), Қаратал аудандық мәслихатының 2016 жылғы 3 ақпандағы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1-8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19 ақпанында № 9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4894446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226987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4658102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1829343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795913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4904773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30828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47065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47065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2016 жылғы 24 наурыздағы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1-8 шешіміне 1-қосымша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