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0dfa" w14:textId="0590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2016 жылғы 03 ақпандағы № 57-238 шешімі. Алматы облысы Әділет департаментінде 2016 жылы 19 ақпанда № 3736 болып тіркелді. Күші жойылды - Алматы облысы Қаратал аудандық мәслихатының 2022 жылғы 28 қаңтардағы № 23-62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Қаратал аудандық мәслихатының 28.01.2022 </w:t>
      </w:r>
      <w:r>
        <w:rPr>
          <w:rFonts w:ascii="Times New Roman"/>
          <w:b w:val="false"/>
          <w:i w:val="false"/>
          <w:color w:val="ff0000"/>
          <w:sz w:val="28"/>
        </w:rPr>
        <w:t>№ 23-62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"Әлеуметтік-еңбек саласындағы мемлекеттік көрсетілетін қызмет стандарттарын бекіту туралы" 2015 жылғы 28 сәуірдегі № 279 Қазақстан Республикасы Денсаулық сақтау және әлеуметтік даму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Мүгедектер қатарындағы кемтар балалардың (бұдан әрі – кемтар балалар) ата-аналарының және өзге де заңды өкілдерінің жеке оқыту жоспары бойынша үйде оқытуға жұмсаған шығындарын өндіріп алу (бұдан әрі – оқытуға жұмсаған шығындарын өндіріп алу) тоқсан сайын сегіз айлық есептік көрсеткіш мөлшерінде айқындалсын.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алуды "Қаратал ауданының жұмыспен қамту және әлеуметтік бағдарламалар бөлімі" мемлекеттік мекемесімен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өтініш, Қазақстан Республикасы Денсаулық сақтау және әлеуметтік даму министрінің 2015 жылғы 28 сәуірдегі № 279 бұйрығымен бекітілген "Мүгедек балаларды үйде оқытуға жұмсалған шығындарды өтеу"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тұратын жері бойынша тіркелгенін растайтын құжат (мекенжай анықтамасы немесе ауыл әкімінің анықтамасы);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– медициналық – педагогикалық консультацияның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"Медициналық – 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№ 44 бұйрығымен бекітілген нысан бойынша мүгедектігі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банктегі шоттың болуы туралы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мүгедек баланы үйде оқыту фактісін растайтын оқу орнының анықтамасы;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кезеңге тоқсан сайын төленеді;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алғашқы тағайындалған жағдайда оқытуға жұмсаған шығындарын өндіріп алу өтiнiш берген күннен бастап төленеді.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Қаратал аудандық мәслихатының 2014 жылғы 14 қазандағы "Қаратал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№ 36-153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2014 жылдың 05 қарашасында № 2907 тіркелген, аудандық "Қаратал" газетінде 2014 жылдың 14 қарашасында № 46 (7310)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"Қаратал ауданының жұмыспен қамту және әлеуметтік бағдарламалар бөлімі" мемлекеттік мекемесінің басшысына (келісім бойынша С. Амандосов)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аудандық мәслихаттың "Тұрғын үй-коммуналдық шаруашылық, көлік және байланыс, тұрмыстық қызмет көрсету, сауда, қоғамдық тамақтану, халыққа әлеуметтік-мәдени қызмет көрсету, заңдылық, құқықтық тәртіпті, азаматтардың құқықтарын, бостандықтары мен мүдделерін қорғауды қамтамасыз ету мәселелері жөніндегі"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Тілеубай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