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c315" w14:textId="ccac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22 желтоқсандағы № 10-3 шешімі. Алматы облысы Әділет департаментінде 2016 жылы 28 желтоқсанда № 4046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23277691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12342666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89109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307000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10538916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2941555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7597361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23814767,9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50624 мың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71474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20850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587700,9 мың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587700,9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Қарасай аудандық мәслихатының 06.12.2017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2017 жылға арналған резерві 60499 мың теңге сомада бекітілсін.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287728 мың теңге сомасында трансферттер көзделгені ескерілсін.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орындалуын бақылау Қарасай аудандық мәслихатының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2017 жылғы 1 қаңтардан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"22" желтоқсандағы "Қарасай ауданының 2017-2019 жылдарға арналған бюджеті туралы" № 10-3 шешімімен бекітілген 1-қосымша</w:t>
            </w:r>
          </w:p>
        </w:tc>
      </w:tr>
    </w:tbl>
    <w:bookmarkStart w:name="z7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Қарасай аудандық мәслихатының 06.12.2017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End w:id="21"/>
    <w:bookmarkStart w:name="z77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12 342 666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23 814 767,9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18 076 133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8 560 326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8 548 239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ұйымдардың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2 733 383,9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373 996,9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426"/>
        <w:gridCol w:w="426"/>
        <w:gridCol w:w="3666"/>
        <w:gridCol w:w="3553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4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3"/>
        <w:gridCol w:w="44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"22" желтоқсандағы "Қарасай ауданының 2017-2019 жылдарға арналған бюджеті туралы" № 10-3 шешімімен бекітілген 2-қосымша</w:t>
            </w:r>
          </w:p>
        </w:tc>
      </w:tr>
    </w:tbl>
    <w:bookmarkStart w:name="z7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2018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15 998 327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10 694 669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3 713 472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3 452 389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4 753 469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Кiшi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15 998 327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негезгі орта және жалпы орта білім беру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"22" желтоқсандағы "Қарасай ауданының 2017-2019 жылдарға арналған бюджеті туралы" № 10-3 шешімімен бекітілген 3-қосымша</w:t>
            </w:r>
          </w:p>
        </w:tc>
      </w:tr>
    </w:tbl>
    <w:bookmarkStart w:name="z78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2019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14 194 387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11 532 952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4 551 755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4 290 672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1 829 475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8 050 517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негезгі орта және жалпы орта білім беру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"22" желтоқсандағы "Қарасай ауданының 2017-2019 жылдарға арналған бюджеті туралы" № 10-3 шешімімен бекітілген 4-қосымша</w:t>
            </w:r>
          </w:p>
        </w:tc>
      </w:tr>
    </w:tbl>
    <w:bookmarkStart w:name="z7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Қарасай аудандық мәслихатының 31.10.2017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End w:id="116"/>
    <w:bookmarkStart w:name="z78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5008"/>
        <w:gridCol w:w="5268"/>
        <w:gridCol w:w="6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Ұмтыл ауылдық округі әкімінің аппараты" мемлекеттік мекемесі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Үшқоңыр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Елтай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Райымбек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Жаңашамалған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Жамбыл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Іргелі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Қаскелең қалалық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Бірінші Май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Жандосов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Әйтей ауылдық округі әкімінің аппараты" мемлекеттік мекемесі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"22" желтоқсандағы "Қарасай ауданының 2017-2019 жылдарға арналған бюджеті туралы" № 10-3 шешімімен бекітілген 5-қосымша</w:t>
            </w:r>
          </w:p>
        </w:tc>
      </w:tr>
    </w:tbl>
    <w:bookmarkStart w:name="z80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бюджетті аудандық бағдарламалардың тізбесі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214"/>
        <w:gridCol w:w="3214"/>
        <w:gridCol w:w="4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31"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