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1969" w14:textId="d57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26 қазандағы № 8-3 шешімі. Алматы облысы Әділет департаментінде 2016 жылы 10 қарашада № 4000 болып тіркелді. Күші жойылды - Алматы облысы Қарасай аудандық мәслихатының 2017 жылғы 9 маусымдағы № 14-6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Алматы облысы Кербұлақ аудандық мәслихатының 09.06.2017 </w:t>
      </w:r>
      <w:r>
        <w:rPr>
          <w:rFonts w:ascii="Times New Roman"/>
          <w:b w:val="false"/>
          <w:i w:val="false"/>
          <w:color w:val="00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2015 жылғы 23 желтоқсандағы "Қарасай ауданының 2016-2018 жылдарға арналған бюджеті туралы" № 50-3 шешіміне (нормативтік құқықтық актілерді мемлекеттік тіркеу тізілімінде 2015 жылдың 30 желтоқсанында 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26 қаңтарында № 3-4 жарияланған), Қарасай аудандық мәслихатының 2016 жылғы 5 ақпандағы "Қарасай аудандық мәслихатының 2015 жылы 23 желтоқсандағы "Қарасай ауданының 2016-2018 жылдарға арналған бюджеті туралы" № 50-3 шешіміне өзгерістер енгізу туралы" № 52-4 шешіміне (нормативтік құқықтық актілерді мемлекеттік тіркеу Тізілімінде 2016 жылдың 15 ақпанында 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26 ақпанында № 8 жарияланған), Қарасай аудандық мәслихатының 2016 жылғы 24 наурыздағы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1-11 шешіміне (нормативтік құқықтық актілерді мемлекеттік тіркеу Тізілімінде 2016 жылдың 7 сәуірінде 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22 сәуірінде № 17 жарияланған), Қарасай аудандық мәслихатының 2016 жылғы 20 мамырдағы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5-3 шешіміне (нормативтік құқықтық актілерді мемлекеттік тіркеу Тізілімінде 2016 жылдың 31 мамырында </w:t>
      </w:r>
      <w:r>
        <w:rPr>
          <w:rFonts w:ascii="Times New Roman"/>
          <w:b w:val="false"/>
          <w:i w:val="false"/>
          <w:color w:val="000000"/>
          <w:sz w:val="28"/>
        </w:rPr>
        <w:t>№ 3863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17 маусымында № 24 жарияланған), Қарасай аудандық мәслихатының 2016 жылғы 20 шілдедегі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6-5 шешіміне (нормативтік құқықтық актілерді мемлекеттік тіркеу Тізілімінде 2016 жылдың 28 шілдеде </w:t>
      </w:r>
      <w:r>
        <w:rPr>
          <w:rFonts w:ascii="Times New Roman"/>
          <w:b w:val="false"/>
          <w:i w:val="false"/>
          <w:color w:val="000000"/>
          <w:sz w:val="28"/>
        </w:rPr>
        <w:t>№ 3926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"Заман жаршысы" газетінде 2016 жылдың 12 тамызында № 32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24307674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10830206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198847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351342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12927279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4503017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8424262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24444019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452419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467967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15548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 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594674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594674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"Қарасай ауданының экономика және бюджеттік жоспарлау бөлімі" мемлекеттік мекемесі басшысына (келісім бойынша Д. М. Сансызбаев)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аудандық мәслихаттың "Экономика, бюджет, жұмыспен қамту, кәсіпкерлікті пен инфрақұрылымдарды дамыту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Қарасай аудандық мәслихатының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Айнабеков 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Қарасай аудандық 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26 қазандағы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8-3 шешіміне 1-қосымша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23 желтоқсандағы Қарасай ауданының 2016-2018 жылдарға арналған бюджеті туралы" № 50-3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6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негезгі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26 қазандағы "Қарасай аудандық мәслихатының 2015 жылғы 23 желтоқсандағы "Қарасай ауданының 2016-2018 жылдарға арналған бюджеті туралы" № 50-3 шешіміне өзгерістер енгізу туралы" № 8-3 шешіміне 2-қосымша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23 желтоқсандағы Қарасай ауданының 2016-2018 жылдарға арналған бюджеті туралы" № 50-3 шешімімен бекітілген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5010"/>
        <w:gridCol w:w="5271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Ұмтыл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Үшқоңыр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Елтай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Райымбек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Жаңашамалған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Іргелі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Қаскелең қалалық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Бірінші Май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Жандосов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Әйтей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