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5b49" w14:textId="bd85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2016 жылғы 31 наурыздағы № 2-3 шешімі. Алматы облысы Әділет департаментінде 2016 жылы 05 мамырда № 3808 болып тіркелді. Күші жойылды - Алматы облысы Қарасай аудандық мәслихатының 2017 жылғы 2 наурыздағы № 12-8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Қарасай аудандық мәслихатының 02.03.2017 </w:t>
      </w:r>
      <w:r>
        <w:rPr>
          <w:rFonts w:ascii="Times New Roman"/>
          <w:b w:val="false"/>
          <w:i w:val="false"/>
          <w:color w:val="ff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Қарасай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Қарасай аудандық мәслихаты аппаратының басшысы Әбілбеков Қордайға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аппаратаның басшысы Әбілбеков Қордайға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Қилыбаев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2016 жылғы 31 наурыздағы № 2-3 шешімімен бекітілген қосымша</w:t>
            </w:r>
          </w:p>
        </w:tc>
      </w:tr>
    </w:tbl>
    <w:bookmarkStart w:name="z19" w:id="0"/>
    <w:p>
      <w:pPr>
        <w:spacing w:after="0"/>
        <w:ind w:left="0"/>
        <w:jc w:val="left"/>
      </w:pPr>
      <w:r>
        <w:rPr>
          <w:rFonts w:ascii="Times New Roman"/>
          <w:b/>
          <w:i w:val="false"/>
          <w:color w:val="000000"/>
        </w:rPr>
        <w:t xml:space="preserve"> Қарасай аудандық мәслихаты аппаратының "Б" корпусы мемлекеттік әкімшілік қызметшілерінің қызметін бағалаудың әдістемесі</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Қарасай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Қарасай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034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3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7"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w:t>
            </w:r>
            <w:r>
              <w:rPr>
                <w:rFonts w:ascii="Times New Roman"/>
                <w:b w:val="false"/>
                <w:i/>
                <w:color w:val="000000"/>
                <w:sz w:val="20"/>
              </w:rPr>
              <w:t>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