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9a3b" w14:textId="73d9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24 наурыздағы № 1-11 шешімі. Алматы облысы Әділет департаментінде 2016 жылы 7 сәуірде № 3779 болып тіркелді. Күші жойылды - Алматы облысы Қарасай аудандық мәслихатының 2017 жылғы 9 маусымдағы № 14-6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Қарасай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2015 жылғы 23 желтоқсандағы "Қарасай ауданының 2016-2018 жылдарға арналған бюджеті туралы" № 50-3 шешіміне (2015 жылғы 30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қаңтарында аудандық № 3-4 "Заман жаршысы" газетінде жарияланған), Қарасай аудандық мәслихатының 2016 жылғы 5 ақпандағы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№ 52-4 шешіміне (2016 жылғы 15 ақпандағы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ақпанында аудандық № 8 "Заман жаршысы"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тиісінше 1, 2 және 3-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24842586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12070313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58047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240000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12474226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3259723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9214503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24878931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452419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467967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15548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 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494674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494674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"Қарасай ауданының экономика және бюджеттік жоспарлау бөлімі" мемлекеттік мекемесі басшысына (келісім бойынша Е.Т. Ахметов)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аудандық мәслихаттың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Қилыбаев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91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24 наурыздағы Қарасай ауданының 2015 жылғы 23 желтоқсандағы "Қарасай ауданының 2016-2018 жылдарға арналған бюджеті туралы" № 50-3 шешіміне өзгерістер енгізу туралы" № 1-11 шешіміне 1 қосымша</w:t>
            </w:r>
          </w:p>
        </w:tc>
      </w:tr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23 желтоқсандағы "Қарасай ауданының 2016-2018 жылдарға арналған бюджеті туралы" № 50-3 шешімімен бекітілген 1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24 842 586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12 070 313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5 471 216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5 216 433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12 474 226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12 474 226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12 474 226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3 259 723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8"/>
        <w:gridCol w:w="1269"/>
        <w:gridCol w:w="4954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17 805 134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негезгі орта және жалпы орта білім беру объектілерін салу және реконструкциялау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(облыстыќ маңызы бар ќаланың) жергілікті атќарушы органының резерві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914"/>
        <w:gridCol w:w="1926"/>
        <w:gridCol w:w="1927"/>
        <w:gridCol w:w="3425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490"/>
        <w:gridCol w:w="960"/>
        <w:gridCol w:w="1817"/>
        <w:gridCol w:w="2829"/>
        <w:gridCol w:w="4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-494 674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 жергілікті атқарушы органы алатын қарыздары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2015 жылғы 23 желтоқсандағы "Қарасай ауданының 2016-2018 жылдарға арналған бюджеті туралы" № 50-3 шешімімен бекітілген 2 қосымша </w:t>
            </w:r>
          </w:p>
        </w:tc>
      </w:tr>
    </w:tbl>
    <w:bookmarkStart w:name="z29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 тізбесі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5010"/>
        <w:gridCol w:w="5271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  <w:bookmarkEnd w:id="38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Ұмтыл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Үшқоңыр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Елтай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Райымбек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Жаңашамалған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Жамбыл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Іргелі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Қаскелең қалалық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69 358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Бірінші Май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Жандосов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Әйтей ауылдық округі әкімінің аппараты"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