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6520" w14:textId="9c26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ауданындағы аз қамтылған отбасыларға (азаматтарға) тұрғын үй көмегiн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2016 жылғы 26 желтоқсандағы № 10-50 шешімі. Алматы облысы Әділет департаментінде 2017 жылы 12 қаңтарда № 4064 болып тіркелді. Күші жойылды - Алматы облысы Іле аудандық мәслихатының 2020 жылғы 5 қарашадағы № 65-262 шешімімен</w:t>
      </w:r>
    </w:p>
    <w:p>
      <w:pPr>
        <w:spacing w:after="0"/>
        <w:ind w:left="0"/>
        <w:jc w:val="both"/>
      </w:pPr>
      <w:bookmarkStart w:name="z7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Іле аудандық мәслихатының 05.11.2020 </w:t>
      </w:r>
      <w:r>
        <w:rPr>
          <w:rFonts w:ascii="Times New Roman"/>
          <w:b w:val="false"/>
          <w:i w:val="false"/>
          <w:color w:val="000000"/>
          <w:sz w:val="28"/>
        </w:rPr>
        <w:t>№ 65-262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Қазақстан Республикасы Үкіметінің Қаулысына,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"Тұрғын үй-коммуналдық шаруашылық саласындағы мемлекеттік көрсетілетін қызметтер стандарттарын бекіту туралы" 2015 жылғы 9 сәуірдегі </w:t>
      </w:r>
      <w:r>
        <w:rPr>
          <w:rFonts w:ascii="Times New Roman"/>
          <w:b w:val="false"/>
          <w:i w:val="false"/>
          <w:color w:val="000000"/>
          <w:sz w:val="28"/>
        </w:rPr>
        <w:t>№ 319</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11015 тіркелген) сәйкес, Іле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Іле ауданындағы аз қамтылған отбасыларға (азаматтарға) тұрғын үй көмегiн көрсетудің мөлшері және тәртібі айқындалсын.</w:t>
      </w:r>
      <w:r>
        <w:br/>
      </w:r>
      <w:r>
        <w:rPr>
          <w:rFonts w:ascii="Times New Roman"/>
          <w:b w:val="false"/>
          <w:i w:val="false"/>
          <w:color w:val="000000"/>
          <w:sz w:val="28"/>
        </w:rPr>
        <w:t xml:space="preserve">
      </w:t>
      </w:r>
      <w:r>
        <w:rPr>
          <w:rFonts w:ascii="Times New Roman"/>
          <w:b w:val="false"/>
          <w:i w:val="false"/>
          <w:color w:val="000000"/>
          <w:sz w:val="28"/>
        </w:rPr>
        <w:t xml:space="preserve">2. Іле аудандық мәслихатының 2015 жылғы 30 шілдедегі "Іле ауданындағы аз қамтылған отбасыларға (азаматтарға) тұрғын үй көмегiн көрсетудің мөлшерін және тәртібін айқындау туралы" (нормативтік құқықтық актілерді мемлекеттік тіркеу Тізілімінде 2015 жылдың 20 тамызында </w:t>
      </w:r>
      <w:r>
        <w:rPr>
          <w:rFonts w:ascii="Times New Roman"/>
          <w:b w:val="false"/>
          <w:i w:val="false"/>
          <w:color w:val="000000"/>
          <w:sz w:val="28"/>
        </w:rPr>
        <w:t>№ 3352</w:t>
      </w:r>
      <w:r>
        <w:rPr>
          <w:rFonts w:ascii="Times New Roman"/>
          <w:b w:val="false"/>
          <w:i w:val="false"/>
          <w:color w:val="000000"/>
          <w:sz w:val="28"/>
        </w:rPr>
        <w:t xml:space="preserve"> тіркелген, "Іле таңы" газетінде 2015 жылдың 4 қыркүйегінде № 37(4620) жарияланған) № 47-219 шешімінің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"Тұрғындарды әлеуметтік қорғау, еңбек, жұмыспен қамту, білім, денсаулық сақтау, мәдениет және тіл мәселелері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Іле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 Ерубаева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Іле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Іле аудандық мәслихатының 2016 жылғы "26" желтоқсандағы "Іле ауданындағы аз қамтылған отбасыларға (азаматтарға) тұрғын үй көмегін </w:t>
            </w:r>
            <w:r>
              <w:rPr>
                <w:rFonts w:ascii="Times New Roman"/>
                <w:b w:val="false"/>
                <w:i w:val="false"/>
                <w:color w:val="000000"/>
                <w:sz w:val="20"/>
              </w:rPr>
              <w:t>көрсетудің мөлшерін және тәртібін айқындау туралы" № 10-50 шешіміне қосымша</w:t>
            </w:r>
          </w:p>
        </w:tc>
      </w:tr>
    </w:tbl>
    <w:bookmarkStart w:name="z81" w:id="1"/>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1"/>
    <w:bookmarkStart w:name="z82" w:id="2"/>
    <w:p>
      <w:pPr>
        <w:spacing w:after="0"/>
        <w:ind w:left="0"/>
        <w:jc w:val="both"/>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Қазақстан Республикасы Үкіметінің Қаулысына,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"Тұрғын үй-коммуналдық шаруашылық саласындағы мемлекеттік көрсетілетін қызметтер стандарттарын бекіту туралы" 2015 жылғы 9 сәуірдегі </w:t>
      </w:r>
      <w:r>
        <w:rPr>
          <w:rFonts w:ascii="Times New Roman"/>
          <w:b w:val="false"/>
          <w:i w:val="false"/>
          <w:color w:val="000000"/>
          <w:sz w:val="28"/>
        </w:rPr>
        <w:t>№ 319</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11015 тіркелген) сәйкес әзірленді және аз қамтылған отбасыларға (азаматтарға) тұрғын үй көмегін көрсетудің мөлшерін және тәртібін айқындайды. </w:t>
      </w:r>
    </w:p>
    <w:bookmarkEnd w:id="2"/>
    <w:bookmarkStart w:name="z83" w:id="3"/>
    <w:p>
      <w:pPr>
        <w:spacing w:after="0"/>
        <w:ind w:left="0"/>
        <w:jc w:val="left"/>
      </w:pPr>
      <w:r>
        <w:rPr>
          <w:rFonts w:ascii="Times New Roman"/>
          <w:b/>
          <w:i w:val="false"/>
          <w:color w:val="000000"/>
        </w:rPr>
        <w:t xml:space="preserve"> 1. Жалпы ережелер</w:t>
      </w:r>
    </w:p>
    <w:bookmarkEnd w:id="3"/>
    <w:bookmarkStart w:name="z84" w:id="4"/>
    <w:p>
      <w:pPr>
        <w:spacing w:after="0"/>
        <w:ind w:left="0"/>
        <w:jc w:val="both"/>
      </w:pPr>
      <w:r>
        <w:rPr>
          <w:rFonts w:ascii="Times New Roman"/>
          <w:b w:val="false"/>
          <w:i w:val="false"/>
          <w:color w:val="000000"/>
          <w:sz w:val="28"/>
        </w:rPr>
        <w:t>
      1. Осы тұрғын үй көмегін көрсетудің мөлшері және тәртібінде келесі негізгі ұғымдар пайдаланылады:</w:t>
      </w:r>
      <w:r>
        <w:br/>
      </w:r>
      <w:r>
        <w:rPr>
          <w:rFonts w:ascii="Times New Roman"/>
          <w:b w:val="false"/>
          <w:i w:val="false"/>
          <w:color w:val="000000"/>
          <w:sz w:val="28"/>
        </w:rPr>
        <w:t xml:space="preserve">
      </w:t>
      </w:r>
      <w:r>
        <w:rPr>
          <w:rFonts w:ascii="Times New Roman"/>
          <w:b w:val="false"/>
          <w:i w:val="false"/>
          <w:color w:val="000000"/>
          <w:sz w:val="28"/>
        </w:rPr>
        <w:t>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xml:space="preserve">
      </w:t>
      </w:r>
      <w:r>
        <w:rPr>
          <w:rFonts w:ascii="Times New Roman"/>
          <w:b w:val="false"/>
          <w:i w:val="false"/>
          <w:color w:val="000000"/>
          <w:sz w:val="28"/>
        </w:rPr>
        <w:t>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xml:space="preserve">
      </w:t>
      </w:r>
      <w:r>
        <w:rPr>
          <w:rFonts w:ascii="Times New Roman"/>
          <w:b w:val="false"/>
          <w:i w:val="false"/>
          <w:color w:val="000000"/>
          <w:sz w:val="28"/>
        </w:rPr>
        <w:t xml:space="preserve">3) кондоминиум объектісін басқару органы – кондоминиум объектісін басқару жөніндегі функцияларды жүзеге асыратын жеке немесе заңды тұлға; </w:t>
      </w:r>
      <w:r>
        <w:br/>
      </w:r>
      <w:r>
        <w:rPr>
          <w:rFonts w:ascii="Times New Roman"/>
          <w:b w:val="false"/>
          <w:i w:val="false"/>
          <w:color w:val="000000"/>
          <w:sz w:val="28"/>
        </w:rPr>
        <w:t xml:space="preserve">
      </w:t>
      </w:r>
      <w:r>
        <w:rPr>
          <w:rFonts w:ascii="Times New Roman"/>
          <w:b w:val="false"/>
          <w:i w:val="false"/>
          <w:color w:val="000000"/>
          <w:sz w:val="28"/>
        </w:rPr>
        <w:t xml:space="preserve">4) уәкілетті орган – тұрғын үй көмегін тағайындауды жүзеге асыратын "Іле ауданының жұмыспен қамту және әлеуметтік бағдарламалар бөлімі" мемлекеттік мекемесі; </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 – "Азаматтарға арналған үкімет" мемлекеттік корпорациясы" коммерциялық емес акционерлік қоғамы;</w:t>
      </w:r>
      <w:r>
        <w:br/>
      </w:r>
      <w:r>
        <w:rPr>
          <w:rFonts w:ascii="Times New Roman"/>
          <w:b w:val="false"/>
          <w:i w:val="false"/>
          <w:color w:val="000000"/>
          <w:sz w:val="28"/>
        </w:rPr>
        <w:t xml:space="preserve">
      </w:t>
      </w:r>
      <w:r>
        <w:rPr>
          <w:rFonts w:ascii="Times New Roman"/>
          <w:b w:val="false"/>
          <w:i w:val="false"/>
          <w:color w:val="000000"/>
          <w:sz w:val="28"/>
        </w:rPr>
        <w:t>6) портал – электрондық үкіметтің www.egov.kz веб-порталы;</w:t>
      </w:r>
      <w:r>
        <w:br/>
      </w:r>
      <w:r>
        <w:rPr>
          <w:rFonts w:ascii="Times New Roman"/>
          <w:b w:val="false"/>
          <w:i w:val="false"/>
          <w:color w:val="000000"/>
          <w:sz w:val="28"/>
        </w:rPr>
        <w:t xml:space="preserve">
      </w:t>
      </w:r>
      <w:r>
        <w:rPr>
          <w:rFonts w:ascii="Times New Roman"/>
          <w:b w:val="false"/>
          <w:i w:val="false"/>
          <w:color w:val="000000"/>
          <w:sz w:val="28"/>
        </w:rPr>
        <w:t xml:space="preserve">7) кондоминиум объектісінің ортақ мүлкін күтіп-ұстауға жұмсалатын шығыстар – 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 </w:t>
      </w:r>
      <w:r>
        <w:br/>
      </w:r>
      <w:r>
        <w:rPr>
          <w:rFonts w:ascii="Times New Roman"/>
          <w:b w:val="false"/>
          <w:i w:val="false"/>
          <w:color w:val="000000"/>
          <w:sz w:val="28"/>
        </w:rPr>
        <w:t xml:space="preserve">
      </w:t>
      </w:r>
      <w:r>
        <w:rPr>
          <w:rFonts w:ascii="Times New Roman"/>
          <w:b w:val="false"/>
          <w:i w:val="false"/>
          <w:color w:val="000000"/>
          <w:sz w:val="28"/>
        </w:rPr>
        <w:t xml:space="preserve">8) аз қамтылған отбасылар (азаматтар) – Қазақстан Республикасының тұрғын үй заңнамасына сәйкес тұрғын үй көмегін алуға құқығы бар адамдар. </w:t>
      </w:r>
      <w:r>
        <w:br/>
      </w:r>
      <w:r>
        <w:rPr>
          <w:rFonts w:ascii="Times New Roman"/>
          <w:b w:val="false"/>
          <w:i w:val="false"/>
          <w:color w:val="000000"/>
          <w:sz w:val="28"/>
        </w:rPr>
        <w:t xml:space="preserve">
      </w:t>
      </w:r>
      <w:r>
        <w:rPr>
          <w:rFonts w:ascii="Times New Roman"/>
          <w:b w:val="false"/>
          <w:i w:val="false"/>
          <w:color w:val="000000"/>
          <w:sz w:val="28"/>
        </w:rPr>
        <w:t xml:space="preserve">2. Тұрғын үй көмегі жергілікті бюджет қаражаты есебінен Іле ауданында тұрақты тұратын аз қамтылған отбасыларға (азаматтарға): </w:t>
      </w:r>
      <w:r>
        <w:br/>
      </w:r>
      <w:r>
        <w:rPr>
          <w:rFonts w:ascii="Times New Roman"/>
          <w:b w:val="false"/>
          <w:i w:val="false"/>
          <w:color w:val="000000"/>
          <w:sz w:val="28"/>
        </w:rPr>
        <w:t xml:space="preserve">
      </w:t>
      </w:r>
      <w:r>
        <w:rPr>
          <w:rFonts w:ascii="Times New Roman"/>
          <w:b w:val="false"/>
          <w:i w:val="false"/>
          <w:color w:val="000000"/>
          <w:sz w:val="28"/>
        </w:rPr>
        <w:t xml:space="preserve">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 </w:t>
      </w:r>
      <w:r>
        <w:br/>
      </w:r>
      <w:r>
        <w:rPr>
          <w:rFonts w:ascii="Times New Roman"/>
          <w:b w:val="false"/>
          <w:i w:val="false"/>
          <w:color w:val="000000"/>
          <w:sz w:val="28"/>
        </w:rPr>
        <w:t xml:space="preserve">
      </w:t>
      </w:r>
      <w:r>
        <w:rPr>
          <w:rFonts w:ascii="Times New Roman"/>
          <w:b w:val="false"/>
          <w:i w:val="false"/>
          <w:color w:val="000000"/>
          <w:sz w:val="28"/>
        </w:rPr>
        <w:t xml:space="preserve">2)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 </w:t>
      </w:r>
      <w:r>
        <w:br/>
      </w:r>
      <w:r>
        <w:rPr>
          <w:rFonts w:ascii="Times New Roman"/>
          <w:b w:val="false"/>
          <w:i w:val="false"/>
          <w:color w:val="000000"/>
          <w:sz w:val="28"/>
        </w:rPr>
        <w:t xml:space="preserve">
      </w:t>
      </w:r>
      <w:r>
        <w:rPr>
          <w:rFonts w:ascii="Times New Roman"/>
          <w:b w:val="false"/>
          <w:i w:val="false"/>
          <w:color w:val="000000"/>
          <w:sz w:val="28"/>
        </w:rPr>
        <w:t>3) жергілікті атқарушы орган жеке тұрғын үй қорынан жалға алған тұрғынжайды пайдаланғаны үшін жалға алу ақысын төлеуге беріледі.</w:t>
      </w:r>
      <w:r>
        <w:br/>
      </w:r>
      <w:r>
        <w:rPr>
          <w:rFonts w:ascii="Times New Roman"/>
          <w:b w:val="false"/>
          <w:i w:val="false"/>
          <w:color w:val="000000"/>
          <w:sz w:val="28"/>
        </w:rPr>
        <w:t xml:space="preserve">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xml:space="preserve">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xml:space="preserve">
      </w:t>
      </w:r>
      <w:r>
        <w:rPr>
          <w:rFonts w:ascii="Times New Roman"/>
          <w:b w:val="false"/>
          <w:i w:val="false"/>
          <w:color w:val="000000"/>
          <w:sz w:val="28"/>
        </w:rPr>
        <w:t>5. Белгіленген нормалар шегіндегі шекті жол берілетін шығыстар үлесі отбасының жиынтық табысының он пайызы мөлшерінде белгіленеді.</w:t>
      </w:r>
      <w:r>
        <w:br/>
      </w:r>
      <w:r>
        <w:rPr>
          <w:rFonts w:ascii="Times New Roman"/>
          <w:b w:val="false"/>
          <w:i w:val="false"/>
          <w:color w:val="000000"/>
          <w:sz w:val="28"/>
        </w:rPr>
        <w:t xml:space="preserve">
      </w:t>
      </w:r>
      <w:r>
        <w:rPr>
          <w:rFonts w:ascii="Times New Roman"/>
          <w:b w:val="false"/>
          <w:i w:val="false"/>
          <w:color w:val="000000"/>
          <w:sz w:val="28"/>
        </w:rPr>
        <w:t>Тұрғын үй көмегі:</w:t>
      </w:r>
      <w:r>
        <w:br/>
      </w:r>
      <w:r>
        <w:rPr>
          <w:rFonts w:ascii="Times New Roman"/>
          <w:b w:val="false"/>
          <w:i w:val="false"/>
          <w:color w:val="000000"/>
          <w:sz w:val="28"/>
        </w:rPr>
        <w:t xml:space="preserve">
      </w:t>
      </w:r>
      <w:r>
        <w:rPr>
          <w:rFonts w:ascii="Times New Roman"/>
          <w:b w:val="false"/>
          <w:i w:val="false"/>
          <w:color w:val="000000"/>
          <w:sz w:val="28"/>
        </w:rPr>
        <w:t>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xml:space="preserve">
      </w:t>
      </w:r>
      <w:r>
        <w:rPr>
          <w:rFonts w:ascii="Times New Roman"/>
          <w:b w:val="false"/>
          <w:i w:val="false"/>
          <w:color w:val="000000"/>
          <w:sz w:val="28"/>
        </w:rPr>
        <w:t xml:space="preserve">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 </w:t>
      </w:r>
    </w:p>
    <w:bookmarkEnd w:id="4"/>
    <w:bookmarkStart w:name="z104" w:id="5"/>
    <w:p>
      <w:pPr>
        <w:spacing w:after="0"/>
        <w:ind w:left="0"/>
        <w:jc w:val="left"/>
      </w:pPr>
      <w:r>
        <w:rPr>
          <w:rFonts w:ascii="Times New Roman"/>
          <w:b/>
          <w:i w:val="false"/>
          <w:color w:val="000000"/>
        </w:rPr>
        <w:t xml:space="preserve"> 2. Тұрғын үй көмегін көрсетудің мөлшері және тәртібі</w:t>
      </w:r>
    </w:p>
    <w:bookmarkEnd w:id="5"/>
    <w:bookmarkStart w:name="z105" w:id="6"/>
    <w:p>
      <w:pPr>
        <w:spacing w:after="0"/>
        <w:ind w:left="0"/>
        <w:jc w:val="both"/>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xml:space="preserve">
      </w:t>
      </w:r>
      <w:r>
        <w:rPr>
          <w:rFonts w:ascii="Times New Roman"/>
          <w:b w:val="false"/>
          <w:i w:val="false"/>
          <w:color w:val="000000"/>
          <w:sz w:val="28"/>
        </w:rPr>
        <w:t>Жеке меншігінде бір бірліктен артық тұрғын үйі (пәтерлер, тұрғын үйлер) бар немесе тұрғынжайды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xml:space="preserve">
      </w:t>
      </w:r>
      <w:r>
        <w:rPr>
          <w:rFonts w:ascii="Times New Roman"/>
          <w:b w:val="false"/>
          <w:i w:val="false"/>
          <w:color w:val="000000"/>
          <w:sz w:val="28"/>
        </w:rPr>
        <w:t>7. Тұрғын үй көмегін тағайындау үшін азамат (отбасы) мемлекеттік корпорацияға немесе порталға жүгінеді және Стандарттың 9-тармағына сәйкес құжаттарды ұсынады.</w:t>
      </w:r>
      <w:r>
        <w:br/>
      </w:r>
      <w:r>
        <w:rPr>
          <w:rFonts w:ascii="Times New Roman"/>
          <w:b w:val="false"/>
          <w:i w:val="false"/>
          <w:color w:val="000000"/>
          <w:sz w:val="28"/>
        </w:rPr>
        <w:t xml:space="preserve">
      </w:t>
      </w:r>
      <w:r>
        <w:rPr>
          <w:rFonts w:ascii="Times New Roman"/>
          <w:b w:val="false"/>
          <w:i w:val="false"/>
          <w:color w:val="000000"/>
          <w:sz w:val="28"/>
        </w:rPr>
        <w:t>8. Өтініштер Қазақстан Республикасы заңнамаларында белгіленген мерзімдерде қаралады.</w:t>
      </w:r>
      <w:r>
        <w:br/>
      </w:r>
      <w:r>
        <w:rPr>
          <w:rFonts w:ascii="Times New Roman"/>
          <w:b w:val="false"/>
          <w:i w:val="false"/>
          <w:color w:val="000000"/>
          <w:sz w:val="28"/>
        </w:rPr>
        <w:t xml:space="preserve">
      </w:t>
      </w:r>
      <w:r>
        <w:rPr>
          <w:rFonts w:ascii="Times New Roman"/>
          <w:b w:val="false"/>
          <w:i w:val="false"/>
          <w:color w:val="000000"/>
          <w:sz w:val="28"/>
        </w:rPr>
        <w:t xml:space="preserve">9. Тұрғын үй көмегін алушылар он жұмыс күні ішінде уәкілетті органды тұрғын үй көмегін алу құқығына немесе оның мөлшеріне әсер ететін мән-жайлар туралы хабардар етеді.Өтініш беруші тұрғын үй көмегін алу құқығына және мөлшеріне әсер ететін мән-жайлар туралы уақытылы хабарламаған жағдайда, қайта есептеу </w:t>
      </w:r>
      <w:r>
        <w:br/>
      </w:r>
      <w:r>
        <w:rPr>
          <w:rFonts w:ascii="Times New Roman"/>
          <w:b w:val="false"/>
          <w:i w:val="false"/>
          <w:color w:val="000000"/>
          <w:sz w:val="28"/>
        </w:rPr>
        <w:t xml:space="preserve">
      </w:t>
      </w:r>
      <w:r>
        <w:rPr>
          <w:rFonts w:ascii="Times New Roman"/>
          <w:b w:val="false"/>
          <w:i w:val="false"/>
          <w:color w:val="000000"/>
          <w:sz w:val="28"/>
        </w:rPr>
        <w:t>келесі тоқсанда жүргізіледі (анықталған фактісі бойынша).</w:t>
      </w:r>
      <w:r>
        <w:br/>
      </w:r>
      <w:r>
        <w:rPr>
          <w:rFonts w:ascii="Times New Roman"/>
          <w:b w:val="false"/>
          <w:i w:val="false"/>
          <w:color w:val="000000"/>
          <w:sz w:val="28"/>
        </w:rPr>
        <w:t xml:space="preserve">
      </w:t>
      </w:r>
      <w:r>
        <w:rPr>
          <w:rFonts w:ascii="Times New Roman"/>
          <w:b w:val="false"/>
          <w:i w:val="false"/>
          <w:color w:val="000000"/>
          <w:sz w:val="28"/>
        </w:rPr>
        <w:t>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xml:space="preserve">
      </w:t>
      </w:r>
      <w:r>
        <w:rPr>
          <w:rFonts w:ascii="Times New Roman"/>
          <w:b w:val="false"/>
          <w:i w:val="false"/>
          <w:color w:val="000000"/>
          <w:sz w:val="28"/>
        </w:rPr>
        <w:t>10. Тұрғын үй көмегін алуға үміткер отбасының (азаматтың) жиынтық табысын есептеу тәртібі қолданыстағы заңнамаға сәйкес есептеледі.</w:t>
      </w:r>
      <w:r>
        <w:br/>
      </w:r>
      <w:r>
        <w:rPr>
          <w:rFonts w:ascii="Times New Roman"/>
          <w:b w:val="false"/>
          <w:i w:val="false"/>
          <w:color w:val="000000"/>
          <w:sz w:val="28"/>
        </w:rPr>
        <w:t xml:space="preserve">
      </w:t>
      </w:r>
      <w:r>
        <w:rPr>
          <w:rFonts w:ascii="Times New Roman"/>
          <w:b w:val="false"/>
          <w:i w:val="false"/>
          <w:color w:val="000000"/>
          <w:sz w:val="28"/>
        </w:rPr>
        <w:t>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12.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13. Коммуналдық қызметтерді тұтыну нормалары мен тарифтері қызмет көрсету мекемелерімен ұсынылады.</w:t>
      </w:r>
      <w:r>
        <w:br/>
      </w:r>
      <w:r>
        <w:rPr>
          <w:rFonts w:ascii="Times New Roman"/>
          <w:b w:val="false"/>
          <w:i w:val="false"/>
          <w:color w:val="000000"/>
          <w:sz w:val="28"/>
        </w:rPr>
        <w:t xml:space="preserve">
      </w:t>
      </w:r>
      <w:r>
        <w:rPr>
          <w:rFonts w:ascii="Times New Roman"/>
          <w:b w:val="false"/>
          <w:i w:val="false"/>
          <w:color w:val="000000"/>
          <w:sz w:val="28"/>
        </w:rPr>
        <w:t xml:space="preserve">14. Тұрғын үй көмегін тағайындағанда келесі нормалар ескеріледі коммуналдық қызметтерді нормалардан төмен тұтыну кезінде нақты шығындар бойынша есептеледі: </w:t>
      </w:r>
      <w:r>
        <w:br/>
      </w:r>
      <w:r>
        <w:rPr>
          <w:rFonts w:ascii="Times New Roman"/>
          <w:b w:val="false"/>
          <w:i w:val="false"/>
          <w:color w:val="000000"/>
          <w:sz w:val="28"/>
        </w:rPr>
        <w:t xml:space="preserve">
      </w:t>
      </w:r>
      <w:r>
        <w:rPr>
          <w:rFonts w:ascii="Times New Roman"/>
          <w:b w:val="false"/>
          <w:i w:val="false"/>
          <w:color w:val="000000"/>
          <w:sz w:val="28"/>
        </w:rPr>
        <w:t xml:space="preserve">1) жеке үйде тұратындарға тағам дайындау үшін 1 адамға табиғи газ – 12,5 текше метр, көп қабатты тұрғын үйлерде тағам дайындау үшін 1 адамға табиғи газ – 18,5 текше метр; </w:t>
      </w:r>
      <w:r>
        <w:br/>
      </w:r>
      <w:r>
        <w:rPr>
          <w:rFonts w:ascii="Times New Roman"/>
          <w:b w:val="false"/>
          <w:i w:val="false"/>
          <w:color w:val="000000"/>
          <w:sz w:val="28"/>
        </w:rPr>
        <w:t xml:space="preserve">
      </w:t>
      </w:r>
      <w:r>
        <w:rPr>
          <w:rFonts w:ascii="Times New Roman"/>
          <w:b w:val="false"/>
          <w:i w:val="false"/>
          <w:color w:val="000000"/>
          <w:sz w:val="28"/>
        </w:rPr>
        <w:t xml:space="preserve">2) бір шаршы метр ауданды жылытуға табиғи газ – 7 текше метр; </w:t>
      </w:r>
      <w:r>
        <w:br/>
      </w:r>
      <w:r>
        <w:rPr>
          <w:rFonts w:ascii="Times New Roman"/>
          <w:b w:val="false"/>
          <w:i w:val="false"/>
          <w:color w:val="000000"/>
          <w:sz w:val="28"/>
        </w:rPr>
        <w:t xml:space="preserve">
      </w:t>
      </w:r>
      <w:r>
        <w:rPr>
          <w:rFonts w:ascii="Times New Roman"/>
          <w:b w:val="false"/>
          <w:i w:val="false"/>
          <w:color w:val="000000"/>
          <w:sz w:val="28"/>
        </w:rPr>
        <w:t>3) тағам дайындау үшін отбасына 1 айға тұтынатын сұйық газ – 10 килограмм (1 кішкене баллон);</w:t>
      </w:r>
      <w:r>
        <w:br/>
      </w:r>
      <w:r>
        <w:rPr>
          <w:rFonts w:ascii="Times New Roman"/>
          <w:b w:val="false"/>
          <w:i w:val="false"/>
          <w:color w:val="000000"/>
          <w:sz w:val="28"/>
        </w:rPr>
        <w:t xml:space="preserve">
      </w:t>
      </w:r>
      <w:r>
        <w:rPr>
          <w:rFonts w:ascii="Times New Roman"/>
          <w:b w:val="false"/>
          <w:i w:val="false"/>
          <w:color w:val="000000"/>
          <w:sz w:val="28"/>
        </w:rPr>
        <w:t>4) электр энергиясын тұтыну: 1 адамға – 70 киловатт, 2 адамға – 140 киловатт, 3 адамға – 180 киловатт, 4 және одан көп адамға – 210 киловатт;</w:t>
      </w:r>
      <w:r>
        <w:br/>
      </w:r>
      <w:r>
        <w:rPr>
          <w:rFonts w:ascii="Times New Roman"/>
          <w:b w:val="false"/>
          <w:i w:val="false"/>
          <w:color w:val="000000"/>
          <w:sz w:val="28"/>
        </w:rPr>
        <w:t xml:space="preserve">
      </w:t>
      </w:r>
      <w:r>
        <w:rPr>
          <w:rFonts w:ascii="Times New Roman"/>
          <w:b w:val="false"/>
          <w:i w:val="false"/>
          <w:color w:val="000000"/>
          <w:sz w:val="28"/>
        </w:rPr>
        <w:t>5) электр плита орнатылған болса 1 адамға – 90 киловатт, 2 адамға – 150 киловатт, 3 адамға – 210 киловатт, 4 және одан көп адамға – 250 киловатт;</w:t>
      </w:r>
      <w:r>
        <w:br/>
      </w:r>
      <w:r>
        <w:rPr>
          <w:rFonts w:ascii="Times New Roman"/>
          <w:b w:val="false"/>
          <w:i w:val="false"/>
          <w:color w:val="000000"/>
          <w:sz w:val="28"/>
        </w:rPr>
        <w:t xml:space="preserve">
      </w:t>
      </w:r>
      <w:r>
        <w:rPr>
          <w:rFonts w:ascii="Times New Roman"/>
          <w:b w:val="false"/>
          <w:i w:val="false"/>
          <w:color w:val="000000"/>
          <w:sz w:val="28"/>
        </w:rPr>
        <w:t>6) үйді жылытуға қатты отын жылына – 5 тонна көмір;</w:t>
      </w:r>
      <w:r>
        <w:br/>
      </w:r>
      <w:r>
        <w:rPr>
          <w:rFonts w:ascii="Times New Roman"/>
          <w:b w:val="false"/>
          <w:i w:val="false"/>
          <w:color w:val="000000"/>
          <w:sz w:val="28"/>
        </w:rPr>
        <w:t xml:space="preserve">
      </w:t>
      </w:r>
      <w:r>
        <w:rPr>
          <w:rFonts w:ascii="Times New Roman"/>
          <w:b w:val="false"/>
          <w:i w:val="false"/>
          <w:color w:val="000000"/>
          <w:sz w:val="28"/>
        </w:rPr>
        <w:t>7) айына бір адамға суық суды тұтыну – 6,93 текше метр, жеке үйде тұратындар үшін – 4,57 текше метр;</w:t>
      </w:r>
      <w:r>
        <w:br/>
      </w:r>
      <w:r>
        <w:rPr>
          <w:rFonts w:ascii="Times New Roman"/>
          <w:b w:val="false"/>
          <w:i w:val="false"/>
          <w:color w:val="000000"/>
          <w:sz w:val="28"/>
        </w:rPr>
        <w:t xml:space="preserve">
      </w:t>
      </w:r>
      <w:r>
        <w:rPr>
          <w:rFonts w:ascii="Times New Roman"/>
          <w:b w:val="false"/>
          <w:i w:val="false"/>
          <w:color w:val="000000"/>
          <w:sz w:val="28"/>
        </w:rPr>
        <w:t>8) айына бір адамға ыстық суды тұтыну – 3,56 текше метр, жеке үйде тұратындар үшін – 5,78 текше метр;</w:t>
      </w:r>
      <w:r>
        <w:br/>
      </w:r>
      <w:r>
        <w:rPr>
          <w:rFonts w:ascii="Times New Roman"/>
          <w:b w:val="false"/>
          <w:i w:val="false"/>
          <w:color w:val="000000"/>
          <w:sz w:val="28"/>
        </w:rPr>
        <w:t xml:space="preserve">
      </w:t>
      </w:r>
      <w:r>
        <w:rPr>
          <w:rFonts w:ascii="Times New Roman"/>
          <w:b w:val="false"/>
          <w:i w:val="false"/>
          <w:color w:val="000000"/>
          <w:sz w:val="28"/>
        </w:rPr>
        <w:t>9) тұрғын үйді (тұрғын ғимаратты) күтіп-ұстауға арналған нысаналы жарнаның мөлшері туралы шотына сәйкес.</w:t>
      </w:r>
      <w:r>
        <w:br/>
      </w:r>
      <w:r>
        <w:rPr>
          <w:rFonts w:ascii="Times New Roman"/>
          <w:b w:val="false"/>
          <w:i w:val="false"/>
          <w:color w:val="000000"/>
          <w:sz w:val="28"/>
        </w:rPr>
        <w:t xml:space="preserve">
      </w:t>
      </w:r>
      <w:r>
        <w:rPr>
          <w:rFonts w:ascii="Times New Roman"/>
          <w:b w:val="false"/>
          <w:i w:val="false"/>
          <w:color w:val="000000"/>
          <w:sz w:val="28"/>
        </w:rPr>
        <w:t>15. Қатты отынның құнын есептегенде аймақта өткен тоқсанда қалыптасқан орташа баға ескеріледі.</w:t>
      </w:r>
    </w:p>
    <w:bookmarkEnd w:id="6"/>
    <w:bookmarkStart w:name="z125" w:id="7"/>
    <w:p>
      <w:pPr>
        <w:spacing w:after="0"/>
        <w:ind w:left="0"/>
        <w:jc w:val="left"/>
      </w:pPr>
      <w:r>
        <w:rPr>
          <w:rFonts w:ascii="Times New Roman"/>
          <w:b/>
          <w:i w:val="false"/>
          <w:color w:val="000000"/>
        </w:rPr>
        <w:t xml:space="preserve"> 3. Қаржыландыру және төлеу</w:t>
      </w:r>
    </w:p>
    <w:bookmarkEnd w:id="7"/>
    <w:bookmarkStart w:name="z126" w:id="8"/>
    <w:p>
      <w:pPr>
        <w:spacing w:after="0"/>
        <w:ind w:left="0"/>
        <w:jc w:val="both"/>
      </w:pPr>
      <w:r>
        <w:rPr>
          <w:rFonts w:ascii="Times New Roman"/>
          <w:b w:val="false"/>
          <w:i w:val="false"/>
          <w:color w:val="000000"/>
          <w:sz w:val="28"/>
        </w:rPr>
        <w:t>
      16. Тұрғын үй көмегін төлеуді қаржыландыру аудан бюджетімен тиісті қаржылық жылға қарастырылған қаражат шегінде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17. Аз қамтылған отбасыларға (азаматтарға) тұрғын үй көмегін төлеуді уәкілетті орган екінші деңгейлі банктер арқылы жүзеге асырады.</w:t>
      </w:r>
    </w:p>
    <w:bookmarkEnd w:id="8"/>
    <w:bookmarkStart w:name="z128" w:id="9"/>
    <w:p>
      <w:pPr>
        <w:spacing w:after="0"/>
        <w:ind w:left="0"/>
        <w:jc w:val="left"/>
      </w:pPr>
      <w:r>
        <w:rPr>
          <w:rFonts w:ascii="Times New Roman"/>
          <w:b/>
          <w:i w:val="false"/>
          <w:color w:val="000000"/>
        </w:rPr>
        <w:t xml:space="preserve"> 4. Қорытынды</w:t>
      </w:r>
    </w:p>
    <w:bookmarkEnd w:id="9"/>
    <w:bookmarkStart w:name="z129" w:id="10"/>
    <w:p>
      <w:pPr>
        <w:spacing w:after="0"/>
        <w:ind w:left="0"/>
        <w:jc w:val="both"/>
      </w:pPr>
      <w:r>
        <w:rPr>
          <w:rFonts w:ascii="Times New Roman"/>
          <w:b w:val="false"/>
          <w:i w:val="false"/>
          <w:color w:val="000000"/>
          <w:sz w:val="28"/>
        </w:rPr>
        <w:t>
      18.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