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f088" w14:textId="bb2f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22 желтоқсандағы № 10-57 шешімі. Алматы облысы Әділет департаментінде 2016 жылы 28 желтоқсанда № 4049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6–бабының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5831105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328133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6483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8500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5487989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1216519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614550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3656920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5871260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9481 мың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44246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34765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49636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49636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Ескелді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22-144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2017 жылға арналған резерві 3021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аудандық бюджетте жергілікті өзін–өзі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41232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өзін–өзі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2017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аудандық мәслихатының 2016 жылғы "22" желтоқсан "Ескелді ауданының 2017-2019 жылдарға арналған аудандық бюджеті туралы" № 10-57 шешіміне келісімі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"Ескелді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Тулепбергенов Серик Сагиевич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2016 жылғы "22" желтоқсандағы "Ескелді ауданының 2017-2019 жылдарға арналған бюджеті туралы" № 10-57 шешімімен бекітілген 1-қосымша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Ескелді аудандық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22-144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"22" желтоқсандағы "Ескелді ауданының 2017-2019 жылдарға арналған бюджеті туралы" № 10-57 шешімімен бекітілген 2-қосымша</w:t>
            </w:r>
          </w:p>
        </w:tc>
      </w:tr>
    </w:tbl>
    <w:bookmarkStart w:name="z2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2018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"22" желтоқсандағы "Ескелді ауданының 2017-2019 жылдарға арналған бюджеті туралы" № 10-57 шешімімен бекітілген 3-қосымша</w:t>
            </w:r>
          </w:p>
        </w:tc>
      </w:tr>
    </w:tbl>
    <w:bookmarkStart w:name="z50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2019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"22" желтоқсандағы "Ескелді ауданының 2017-2019 жылдарға арналған бюджеті туралы" № 10-57 шешімімен бекітілген 4-қосымша</w:t>
            </w:r>
          </w:p>
        </w:tc>
      </w:tr>
    </w:tbl>
    <w:bookmarkStart w:name="z7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5496"/>
        <w:gridCol w:w="4590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Алдабергенов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Қарабұлақ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Бақтыбай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ауданыЖалғызағаш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Қайнарлы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2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Қаратал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Қоңыр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Сырымбет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Төленгүт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Ақын Сара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 ауданы Көкжазық ауылдық округі әкімінің аппараты" мемлекеттік мекемесі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2016 жылғы "22" желтоқсандағы "Ескелді ауданының 2017-2019 жылдарға арналған бюджеті туралы" № 10-57 шешімімен бекітілген 5-қосымша</w:t>
            </w:r>
          </w:p>
        </w:tc>
      </w:tr>
    </w:tbl>
    <w:bookmarkStart w:name="z7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барысында секвестрлеуге жатпайтын бюджеттік бағдарламалардың тізбесі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190"/>
        <w:gridCol w:w="2509"/>
        <w:gridCol w:w="2509"/>
        <w:gridCol w:w="4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 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