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931" w14:textId="8903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28 қазандағы № 8-37 шешімі. Алматы облысы Әділет департаментінде 2016 жылы 11 қарашада № 4005 болып тіркелді. Күші жойылды - Алматы облысы Ескелді аудандық мәслихатының 2017 жылғы 9 маусымдағы № 14-100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Ескелді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22 желтоқсандағы "Ескелді ауданының 2016-2018 жылдарға арналған бюджеті туралы" № 60-337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22 қаңтарында № 4 жарияланған), Ескелді аудандық мәслихатының 2016 жылғы 5 ақпандағы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63-353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18 наурызында № 12 жарияланған), Ескелді аудандық мәслихатының 2016 жылғы 24 наурыздағы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1-6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13 мамырында № 20 жарияланған), Ескелді аудандық мәслихатының 2016 жылғы 23 мамырдағы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4-20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17 маусымында № 25 жарияланған), Ескелді аудандық мәслихатының 2016 жылғы 20 шілдедегі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6-27 шешіміне (нормативтік құқықтық актілерді мемлекеттік тіркеу Тізілімінде 2016 жылдың 26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3909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26 тамызында № 35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4871363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237911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4592834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1572053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563861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4922902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43249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100698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100698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"Ескелді ауданының экономика және бюджеттік жоспарлау бөлімі" мемлекеттік мекемесінің басшысының м.а. (келісім бойынша С.С.Тулепбергенов)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28 қазандағы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8-37 шешіміне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2015 жылғы 22 желтоқсандағы "Ескелді ауданының 2016-2018 жылдарға арналған бюджеті туралы" № 60-337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74"/>
        <w:gridCol w:w="1211"/>
        <w:gridCol w:w="1211"/>
        <w:gridCol w:w="5928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4922902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