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f2c5" w14:textId="df0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2016 жылғы 21 қыркүйектегі № 281 қаулысы. Алматы облысы Әділет департаментінде 2016 жылы 20 қазанда № 3983 болып тіркелді. Күші жойылды - Алматы облысы Ескелді ауданы әкімдігінің 2017 жылғы 6 желтоқсандағы № 243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Ескелді ауданы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"Ескелді ауданының білім бөлімі" мемлекеттік мекемесінің басшысы Дюсебаев Берік Оналбаевичке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Ноғайбеков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 әкімдігінің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"21"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281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65"/>
        <w:gridCol w:w="1223"/>
        <w:gridCol w:w="2454"/>
        <w:gridCol w:w="4865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жан басына шаққандағы бір айдағы қаржыландыру мөлшері (теңге)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Ескелді ауданы әкімдігінің "Балдырған 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26751,85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- 8000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"Айгөлек"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23185,18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- 8000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 Қызғалдақ 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24026,19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 Күншуақ 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23692,85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- 8000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7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 Балапан 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24858,33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- 8000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 Айкүн " балалар бақшасы мемлекеттік коммуналдық қазыналық кәсіпорны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25014,81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- 6300, 3 жастан кейін - 8000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әкімдігінің Жаналық негізгі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0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әкімдгінің Мелкомбинат негізгі-орта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1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әкімдігінің Коктөбе орталау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Мичурин атындағы орталау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әкімдгінің Байысов атындағы -орта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әкімдігінің Олег Кошевой атындағы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11466,6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Ескелді ауданы әкімдігінің Жастар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