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6c01" w14:textId="d336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Ташкенсаз селолық округінің Ташкенсаз ауылындағы көшелеріні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Енбекшіқазақ ауданы Ташкенсаз селолық округінің әкімінің 2016 жылғы 09 ақпандағы № 04 шешімі. Алматы облысының Әділет департаментінде 2016 жылғы 09 наурызда № 3747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Ташкенсаз селолық округінің Ташкенсаз ауылы халқының пікірін ескере отырып, 2015 жылғы 23 желтоқсандағы Алматы облысының ономастикалық комиссиясының қорытындысы негізінде, Еңбекшіқазақ ауданы Ташкенсаз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Ташкенсаз селолық округінің Ташкенсаз ауылындағы "Октябрьская" көшесі "Ибрагим Баратов" көшесіне, "Новая" көшесі "Батур Шарипов"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"Еңбекшіқазақ ауданының Ташкенсаз селолық округі әкімінің аппараты" мемлекеттік мекемесінің бас маманы Жуманов Али Алиевичке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Селолық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