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2f43" w14:textId="f432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21 желтоқсандағы № 11-1 шешімі. Алматы облысы Әділет департаментінде 2016 жылы 27 желтоқсанда № 4039 болып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19991982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4699415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443700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14821027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3056394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3488263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8276370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20132205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24053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56661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32608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164276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164276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Еңбекшіқазақ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2017 жылға арналған резерві 24775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240686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Еңбекшіқазақ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3821"/>
        <w:gridCol w:w="3911"/>
        <w:gridCol w:w="1063"/>
        <w:gridCol w:w="1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2-қосымша</w:t>
            </w:r>
          </w:p>
        </w:tc>
      </w:tr>
    </w:tbl>
    <w:bookmarkStart w:name="z2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2018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17683234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5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-31431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3-қосымша</w:t>
            </w:r>
          </w:p>
        </w:tc>
      </w:tr>
    </w:tbl>
    <w:bookmarkStart w:name="z5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0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2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4–қосымша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Еңбекшіқазақ аудандық мәслихатының 06.11.2017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би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"Бартоғай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 қаласы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"Жанашар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"Қаратұрық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"Қаражота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"Қорам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"Көктобе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"Сөгеті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"Саймасай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"Ташкенсаз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"Тескенсу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 21 желтоқсандағы "Еңбекшіқазақ ауданының 2017-2019 жылдарға арналған бюджеті туралы" № 11-1 шешіміне 5–қосымша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процесссінде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