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9da2" w14:textId="4329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2016 жылғы 08 сәуірдегі № 2-2 шешімі. Алматы облысының Әділет департаментінде 2016 жылы 05 мамырда № 3801 болып тіркелді. Күші жойылды - Алматы облысы Еңбекшіқазақ аудандық мәслихатының 2017 жылғы 2 наурыздағы № 13-2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Еңбекшіқазақ аудандық мәслихатының 02.03.2017 </w:t>
      </w:r>
      <w:r>
        <w:rPr>
          <w:rFonts w:ascii="Times New Roman"/>
          <w:b w:val="false"/>
          <w:i w:val="false"/>
          <w:color w:val="ff0000"/>
          <w:sz w:val="28"/>
        </w:rPr>
        <w:t>№ 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Еңбекшіқазақ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Еңбекшіқазақ аудандық мәслихаты аппаратының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 маманы Джелдикбаева Айкерим Алчиновнаға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 аппаратының бас маманы Копылова Надежда Викторовнаға жүктелсін.</w:t>
      </w:r>
      <w:r>
        <w:br/>
      </w:r>
      <w:r>
        <w:rPr>
          <w:rFonts w:ascii="Times New Roman"/>
          <w:b w:val="false"/>
          <w:i w:val="false"/>
          <w:color w:val="000000"/>
          <w:sz w:val="28"/>
        </w:rPr>
        <w:t>
      </w:t>
      </w:r>
      <w:r>
        <w:rPr>
          <w:rFonts w:ascii="Times New Roman"/>
          <w:b w:val="false"/>
          <w:i w:val="false"/>
          <w:color w:val="000000"/>
          <w:sz w:val="28"/>
        </w:rPr>
        <w:t xml:space="preserve">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Егінбаева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2016 жылғы 8 сәуірдегі № 2-2 шешімімен бекітілген қосымша</w:t>
            </w:r>
          </w:p>
        </w:tc>
      </w:tr>
    </w:tbl>
    <w:bookmarkStart w:name="z13" w:id="0"/>
    <w:p>
      <w:pPr>
        <w:spacing w:after="0"/>
        <w:ind w:left="0"/>
        <w:jc w:val="left"/>
      </w:pPr>
      <w:r>
        <w:rPr>
          <w:rFonts w:ascii="Times New Roman"/>
          <w:b/>
          <w:i w:val="false"/>
          <w:color w:val="000000"/>
        </w:rPr>
        <w:t xml:space="preserve"> Еңбекшіқазақ аудандық мәслихаты аппаратының "Б" корпусы мемлекеттік әкімшілік қызметшілерінің қызметін бағалаудың әдістемесі</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Еңбекшіқазақ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бұйрығына сәйкес әзірленді және Еңбекшіқазақ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 кадр мәселесімен айналысатын аппараттың маманы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 мәселесімен айналысатын аппараттың маманы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1-қосымшасына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 А. 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байланысты,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Кадр мәселесімен айналысатын аппараттың маманы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мәселесімен айналысатын аппараттың маманының, "Б" корпусы қызметшісінің тікелей басшысының,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Әдістеменің 2-қосымшасына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мәселесімен айналысатын аппараттың маманы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Әдістеменің 3-қосымшасына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2"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мәселесімен айналысатын аппараттың маманы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мәселесімен айналысатын аппараттың маманына жіберіледі.</w:t>
      </w:r>
      <w:r>
        <w:br/>
      </w:r>
      <w:r>
        <w:rPr>
          <w:rFonts w:ascii="Times New Roman"/>
          <w:b w:val="false"/>
          <w:i w:val="false"/>
          <w:color w:val="000000"/>
          <w:sz w:val="28"/>
        </w:rPr>
        <w:t>
      </w:t>
      </w:r>
      <w:r>
        <w:rPr>
          <w:rFonts w:ascii="Times New Roman"/>
          <w:b w:val="false"/>
          <w:i w:val="false"/>
          <w:color w:val="000000"/>
          <w:sz w:val="28"/>
        </w:rPr>
        <w:t>33. Кадр мәселесімен айналысатын аппараттың маманы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2"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7183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18300" cy="1511300"/>
                    </a:xfrm>
                    <a:prstGeom prst="rect">
                      <a:avLst/>
                    </a:prstGeom>
                  </pic:spPr>
                </pic:pic>
              </a:graphicData>
            </a:graphic>
          </wp:inline>
        </w:drawing>
      </w:r>
    </w:p>
    <w:p>
      <w:pPr>
        <w:spacing w:after="0"/>
        <w:ind w:left="0"/>
        <w:jc w:val="left"/>
      </w:pP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p>
    <w:p>
      <w:pPr>
        <w:spacing w:after="0"/>
        <w:ind w:left="0"/>
        <w:jc w:val="both"/>
      </w:pPr>
      <w:r>
        <w:drawing>
          <wp:inline distT="0" distB="0" distL="0" distR="0">
            <wp:extent cx="67310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9469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469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95"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5-қосымшасына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қызметшілерінің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 мәселесімен айналысатын аппараттың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 мәселесімен айналысатын аппараттың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кадр мәселесімен айналысатын аппараттың маманында сақталады.</w:t>
      </w:r>
      <w:r>
        <w:br/>
      </w:r>
      <w:r>
        <w:rPr>
          <w:rFonts w:ascii="Times New Roman"/>
          <w:b w:val="false"/>
          <w:i w:val="false"/>
          <w:color w:val="000000"/>
          <w:sz w:val="28"/>
        </w:rPr>
        <w:t>
</w:t>
      </w:r>
    </w:p>
    <w:bookmarkStart w:name="z11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118"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Еңбекшіқазақ аудандық мәслихаты аппаратының "Б" корпусы мемлекеттік әкімшілік қызметшілерінің қызметін бағалаудың әдістемесіне 1-қосымша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 "Б" корпусы мемлекеттік әкімшілік қызметшісінің</w:t>
      </w:r>
      <w:r>
        <w:br/>
      </w:r>
      <w:r>
        <w:rPr>
          <w:rFonts w:ascii="Times New Roman"/>
          <w:b w:val="false"/>
          <w:i w:val="false"/>
          <w:color w:val="000000"/>
          <w:sz w:val="28"/>
        </w:rPr>
        <w:t>
      </w:t>
      </w:r>
      <w:r>
        <w:rPr>
          <w:rFonts w:ascii="Times New Roman"/>
          <w:b w:val="false"/>
          <w:i w:val="false"/>
          <w:color w:val="000000"/>
          <w:sz w:val="28"/>
        </w:rPr>
        <w:t>жеке жұмыс жоспары</w:t>
      </w:r>
      <w:r>
        <w:br/>
      </w:r>
      <w:r>
        <w:rPr>
          <w:rFonts w:ascii="Times New Roman"/>
          <w:b w:val="false"/>
          <w:i w:val="false"/>
          <w:color w:val="000000"/>
          <w:sz w:val="28"/>
        </w:rPr>
        <w:t>
      </w:t>
      </w:r>
      <w:r>
        <w:rPr>
          <w:rFonts w:ascii="Times New Roman"/>
          <w:b w:val="false"/>
          <w:i w:val="false"/>
          <w:color w:val="000000"/>
          <w:sz w:val="28"/>
        </w:rPr>
        <w:t xml:space="preserve">жыл </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Еңбекшіқазақ аудандық мәслихаты аппаратының "Б" корпусы мемлекеттік әкімшілік қызметшілерінің қызметін бағалаудың әдістемесіне 2-қосымша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009"/>
        <w:gridCol w:w="1662"/>
        <w:gridCol w:w="1662"/>
        <w:gridCol w:w="2010"/>
        <w:gridCol w:w="1663"/>
        <w:gridCol w:w="1663"/>
        <w:gridCol w:w="622"/>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Еңбекшіқазақ аудандық мәслихаты аппаратының "Б" корпусы мемлекеттік әкімшілік қызметшілерінің қызметін бағалаудың әдістемесіне 3-қосымша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w:t>
            </w:r>
            <w:r>
              <w:rPr>
                <w:rFonts w:ascii="Times New Roman"/>
                <w:b w:val="false"/>
                <w:i/>
                <w:color w:val="000000"/>
                <w:sz w:val="20"/>
              </w:rPr>
              <w:t>да)</w:t>
            </w:r>
            <w:r>
              <w:rPr>
                <w:rFonts w:ascii="Times New Roman"/>
                <w:b w:val="false"/>
                <w:i w:val="false"/>
                <w:color w:val="000000"/>
                <w:sz w:val="20"/>
              </w:rPr>
              <w:t>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 xml:space="preserve">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Еңбекшіқазақ аудандық мәслихаты аппаратының "Б" корпусы мемлекеттік әкімшілік қызметшілерінің қызметін бағалаудың әдістемесіне 4-қосымша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Айналмалы бағалау нәтижелері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Еңбекшіқазақ аудандық мәслихаты аппаратының "Б" корпусы мемлекеттік әкімшілік қызметшілерінің қызметін бағалаудың әдістемесіне 5-қосымша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 отырысының хаттамасы </w:t>
      </w:r>
      <w:r>
        <w:br/>
      </w:r>
      <w:r>
        <w:rPr>
          <w:rFonts w:ascii="Times New Roman"/>
          <w:b w:val="false"/>
          <w:i w:val="false"/>
          <w:color w:val="000000"/>
          <w:sz w:val="28"/>
        </w:rPr>
        <w:t>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958"/>
        <w:gridCol w:w="3374"/>
        <w:gridCol w:w="1595"/>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
Т.А.Ә. </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