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f7bb" w14:textId="961f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2015 жылғы 22 желтоқсандағы "Еңбекшіқазақ ауданының 2016-2018 жылдарға арналған бюджеті туралы" № 55-1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2016 жылғы 24 наурыздағы № 1-3 шешімі. Алматы облысы Әділет департаментінде 2016 жылы 04 сәуірде № 3765 болып тіркелді. Күші жойылды - Алматы облысы Еңбекшіқазақ аудандық мәслихатының 2017 жылғы 9 маусымдағы № 16-2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Еңбекшіқазақ аудандық мәслихатының 09.06.2017 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мәслихатының 2015 жылғы 22 желтоқсандағы "Еңбекшіқазақ ауданының 2016-2018 жылдарға арналған бюджеті туралы" № 55-1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3641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8 қаңтарында № 2, 2016 жылдың 15 қаңтарында № 3 "Еңбекшіқазақ" газетінде жарияланған), Еңбекшіқазақ аудандық мәслихатының 2016 жылғы 5 ақпандағы "Еңбекшіқазақ аудандық мәслихатының 2015 жылғы 22 желтоқсандағы "Еңбекшіқазақ ауданының 2016-2018 жылдарға арналған бюджеті туралы" № 55-1 шешіміне өзгерістер енгізу туралы № 57-1 шешіміне (нормативтік құқықтық актілерді мемлекеттік тіркеу Тізілімінде 2016 жылдың 15 ақпанында </w:t>
      </w:r>
      <w:r>
        <w:rPr>
          <w:rFonts w:ascii="Times New Roman"/>
          <w:b w:val="false"/>
          <w:i w:val="false"/>
          <w:color w:val="000000"/>
          <w:sz w:val="28"/>
        </w:rPr>
        <w:t>№ 3712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25 ақпандағы № 9 "Еңбекшіқазақ"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17895985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3015816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37598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29624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14812947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4859467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5727162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4226318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20181415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41984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69993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28009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2327414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2327414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"Еңбекшіқазақ ауданының экономика және бюджеттік жоспарлау бөлімі" мемлекеттік мекемесі басшысына (келісім бойынша Жәкеев Е. И.)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Еңбекшіқазақ аудандық мәслихатының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Ж.Мықыбаев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2016 жылғы 24 наурыздағы "Еңбекшіқазақ аудандық мәслихатының 2015 жылғы 22 желтоқсандағы "Еңбекшіқазақ ауданының 2016-2018 жылдарға арналған бюджеті туралы" № 55-1 шешіміне өзгерістер енгізу туралы" № 1-3 шешіміне 1 - қосымша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2015 жылғы 22 желтоқсандағы "Еңбекшіқазақ ауданының 2016-2018 жылдарға арналған бюджеті туралы" № 55-1 шешімімен бекітілген 1 - 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17895985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14812947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14812947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5270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20181415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9252917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басқару органдарына берілетін 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бөлінген республикалық бюджет нысаналы трансферттер есебінен 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1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4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-2327414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2327414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