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930b" w14:textId="4ef9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2016 жылғы 05 ақпандағы № 57-1 шешімі. Алматы облысы Әділет департаментінде 2016 жылы 10 ақпанда № 3712 болып тіркелді. Күші жойылды - Алматы облысы Еңбекшіқазақ аудандық мәслихатының 2017 жылғы 9 маусымдағы № 16-2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Еңбекшіқазақ аудандық мәслихатының 09.06.2017 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мәслихатының 2015 жылғы 22 желтоқсандағы "Еңбекшіқазақ ауданының 2016-2018 жылдарға арналған бюджеті туралы" № 55-1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желтоқсанында № 3641 тіркелген, 2016 жылғы 8 қаңтардағы № 2, 2016 жылғы 15 қаңтардағы № 3 "Еңбекшіқазақ"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14713933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3015816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37598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29624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11630895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4714797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2689780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4226318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16999363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41984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69993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28009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2327414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2327414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"Еңбекшіқазақ ауданының экономика және бюджеттік жоспарлау бөлімі" мемлекеттік мекемесі басшысына (келісім бойынша Жәкеев Е. И.)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Еңбекшіқазақ аудандық мәслихатының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Газиева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Ә. 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2016 жылғы 10 ақпандағы "Еңбекшіқазақ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туралы" № 57-1 шешіміне 1 - қосымша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2015 жылғы 22 желтоқсандағы "Еңбекшіқазақ ауданының 2016-2018 жылдарға арналған бюджеті туралы" № 55-1 шешімімен бекітілген 1 - 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14713933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11630895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11630895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270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10584534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9220531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басқару органдарына берілетін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-2327414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