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d569" w14:textId="da5d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2016 жылғы 10 қазандағы № 505 қаулысы. Алматы облысы Әділет департаментінде 2016 жылы 26 қазанда № 3987 болып тіркелді. Күші жойылды - Алматы облысы Жамбыл ауданы әкімдігінің 2024 жылғы 19 қаңтардағы № 11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Жамбыл ауданы әкімдігінің 19.01.2024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6 сәуірдегі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Жамбыл ауданы бойынша жұмыс орындарының жалпы санынан үш пайыз мөлшерінде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Алматы облысы "Жамбыл ауданының жұмыспен қамту орталығы" мемлекеттік мекемесінің директоры Долдабаев Бакытжан Кабыловичқа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орынбасарына (әлеуметтік саласының мәселелеріне жетекшілік ететін)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