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3f6" w14:textId="d3e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2016 жылғы 05 сәуірдегі № 171 қаулысы. Алматы облысы Әділет департаментінде 2016 жылы 06 мамырда № 3821 болып тіркелді. Күші жойылды - Алматы облысы Жамбыл ауданы әкімдігінің 2017 жылғы 05 маусымдағы № 177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ауданы әкімдігінің 05.06.2017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ектепке дейінгі тәрбие мен оқытуға мемлекеттік білім беру тапсырысын, жан басына шаққандағы қаржыландыру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Ата-ананың ақы төлеу мөлшері 9000 теңге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Жамбыл ауданы әкімдігінің 2015 жылғы 1 қазандағы "</w:t>
      </w: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(нормативтік құқықтық актілердің мемлекеттік тіркеу Тізілімінде 2015 жылдың 5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"Атамекен" газетінде 2015 жылдың 27 қарашасында № 48 (5780), 2015 жылдың 1 желтоқсанында № 49 (5781) жарияланған) № 663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 әкімі аппаратының басшысы Нурпеисов Абзал Еркиновичке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Ермекбаева Гульнара Омирбековнаға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кімдігінің 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"Жамбыл ауданы бойынша мектепке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 мен оқытуға мемлекеттік білім беру тапсырысын, жан 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шаққандағы қаржыландыру және ата-ананың ақы төлеу мөлшерін бекіту туралы"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381"/>
        <w:gridCol w:w="1729"/>
        <w:gridCol w:w="306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ттен қаржыландыр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балабақшалар</w:t>
            </w:r>
          </w:p>
          <w:bookmarkEnd w:id="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"Балбөбек"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"Күншуақ" 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"Аққайың" балабақшасы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"Жазира"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"Қарлығаш"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"Ақбота"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"Балауса"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"Балдырған бөбекжай-балабақшасы"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"Бәйтерек" балабақшасы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"Айгөлек" 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"Құлыншақ бөбекжай-балабақшасы"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"Бөбек"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Бұрған ауылындағы "Мектеп-балабақша" кешені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1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 Балабақшасы" жауапкершілігі шектеулі серіктестігі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"Ардана Балабақшасы"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1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"Балдаурен"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2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"Акниет Балабақшасы"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2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"Осер 2013"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2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"Ай-забек"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2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"Гусейнова М." жеке кәсіпкер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2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"ЖШС "Гулдер-ай"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  <w:bookmarkEnd w:id="2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"Гүлдаурен" жеке кәсіпкер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  <w:bookmarkEnd w:id="2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"Нұрлы-Жұлдыз"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bookmarkEnd w:id="2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жеке кәсіпкер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2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"Аружан и А"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2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"Ерке-Нұр-Ай" бөбекжай балабақшасы"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  <w:bookmarkEnd w:id="3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"Айым" бөбекжай балабақшасы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  <w:bookmarkEnd w:id="3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"Ақнұр жеке бала бақша-яслиі"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  <w:bookmarkEnd w:id="3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"Хансултан" жеке кәсіпкер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  <w:bookmarkEnd w:id="3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"Жақсылық балабақша"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  <w:bookmarkEnd w:id="3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 2015" балабақшасы"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балабақшалар</w:t>
            </w:r>
          </w:p>
          <w:bookmarkEnd w:id="3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"Аққайың" балабақшасы мемлекеттік коммуналдық қазыналық кәсіпорын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"Жазира"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"Қарлығаш" бөбекжай-балабақшасы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"Ұлан" балабақшасы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"Айсұлтан-2015 бөбекжай-балабақшасы" мемлекеттік коммуналдық қазыналық кәсіпорыны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4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"Турганбаев М. К."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4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"Сезім"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4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"Мамажанова"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4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"Ақмарал балабақшасы"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"МЕРЕЙ-2016"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"Улпан"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Сақа"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"Алтынай"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"Жанерке" жеке кәсіпкер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5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"Әдемі балапан" жауапкершілігі шектеулі серіктестігі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толық күн болу режиміндегі мектепке дейінгі шағын орталықтар</w:t>
            </w:r>
          </w:p>
          <w:bookmarkEnd w:id="5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"Абай атындағы гимназия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"Мыңбаев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"Тарғап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"Таңбалытас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5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"Жамбыл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"Наурызбай батыр Құтпанбетұлы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"Сұраншы батыр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6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"С. Бердіқұлов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"Тұрар Рысқұлов атындағы орта мектебі мектепке дейінгі шағын орталығы және мектеп жанындағы интернатымен"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6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"Оспанхан Әубәкіров атындағы орта мектеп Бұлақ бастауыш мектебімен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6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"Үңгіртас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"Сарыбастау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6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"Қарасай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"Телтай Сәрсенбеков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6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"Қастек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6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6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"Айдарлы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7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"Бозой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7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"Сұңқар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7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"Қарасу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жарты күн болу режиміндегі мектепке дейінгі шағын орталықтар</w:t>
            </w:r>
          </w:p>
          <w:bookmarkEnd w:id="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"Ш. Уәлиханов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"Ақтерек ауылындағы орта мектеп мектепке дейінгі шағын орталығы және Жаманты бастауыш мектебімен"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7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"Сұраншы батыр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"Үңгіртас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7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"Қазыбек бек бекетіндегі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7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8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