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d323" w14:textId="756d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2016 жылғы 20 желтоқсандағы № 13-54 шешімі. Алматы облысы Әділет департаментінде 2016 жылы 29 желтоқсанда № 4051 болып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5 297 280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151 056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12 159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3 044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5 131 021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1 163 634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832 287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3 135 100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5 314 642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4 379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30 231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25 852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19 737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19 737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Балқаш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25-112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(2017 жылғы 1 қаңтардан бастап қолданысқа енгiзiледі).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2017 жылға арналған резерві 2 089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(жергілікті өзін-өзі басқару органдарына)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67 983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шешiм 2017 жылғы 1 қаңтардан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Әліпбаев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ауданы мәслихатының 2016 жылғы 20 желтоқсандағы "Балқаш ауданының 2017-2019 жылдарға арналған бюджеті туралы" № 13-54 шешіміне келісім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"Балқаш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Өмірбаев Алпысбай Жандосұлы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"20" желтоқсандағы "Балқаш ауданының 2017-2019 жылдарға арналған бюджеті туралы" № 13-54 шешіміне 1-қосымша</w:t>
            </w:r>
          </w:p>
        </w:tc>
      </w:tr>
    </w:tbl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Балқаш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25-112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(2017 жылғы 1 қаңтардан бастап қолданысқа енгiзiледі).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3482"/>
        <w:gridCol w:w="3532"/>
        <w:gridCol w:w="2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бюджетiн орындау және 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бюджеттiк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мағызы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 объектілерін салу және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 де өңірлерді экономикалық дамытуға жәрдемдесу бойынша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"20" желтоқсандағы "Балқаш ауданының 2017-2019 жылдарға арналған бюджеті туралы" № 13-54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45"/>
        <w:gridCol w:w="1029"/>
        <w:gridCol w:w="663"/>
        <w:gridCol w:w="6931"/>
        <w:gridCol w:w="28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3954335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3801209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3801209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33120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72741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"/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"20" желтоқсандағы "Балқаш ауданының 2017-2019 жылдарға арналған бюджеті туралы" № 13-54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"20" желтоқсандағы "Балқаш ауданының 2017-2019 жылдарға арналған бюджеті туралы" № 13-54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жергілікті өзін-өзі басқару органдарына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"Бақбақты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"Бақанас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"Ақдала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"Желторанғы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"Балатопар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селолық округі әкімі аппараты" мемлекеттік мекемесіне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"20" желтоқсандағы "Балқаш ауданының 2017-2019 жылдарға арналған бюджеті туралы" № 13-54 шешіміне 5-қосымша</w:t>
            </w:r>
          </w:p>
        </w:tc>
      </w:tr>
    </w:tbl>
    <w:bookmarkStart w:name="z74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2"/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