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6739" w14:textId="cf56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2016 жылғы 25 сәуірдегі № 3-21 шешімі. Алматы облысы Әділет департаментінде 2016 жылы 01 маусымда № 3878 болып тіркелді. Күші жойылды - Алматы облысы Балқаш аудандық мәслихатының 2024 жылғы 18 қаңтардағы № 16-57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Балқаш аудандық мәслихатының 18.01.2024 </w:t>
      </w:r>
      <w:r>
        <w:rPr>
          <w:rFonts w:ascii="Times New Roman"/>
          <w:b w:val="false"/>
          <w:i w:val="false"/>
          <w:color w:val="000000"/>
          <w:sz w:val="28"/>
        </w:rPr>
        <w:t>№ 16-57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2008 жылғы 10 желтоқсандағы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Балқаш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"Балқаш аудандық жер қатынастары бөлімі" мемлекеттік мекемесінің басшысына (келісім бойынша Нарбаев Ғалым Рахимович)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Балқаш аудандық мәслихатының "Агроөнеркәсіп, шағын және орта кәсіпкерлікті дамыту, тұрғын үй, жол құрылысы жөніндегі"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