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fc79" w14:textId="c53f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2016 жылғы 25 сәуірдегі № 3-23 шешімі. Алматы облысы Әділет департаментінде 2016 жылы 30 мамырда № 3861 болып тіркелді. Күші жойылды - Алматы облысы Балқаш аудандық мәслихатының 2017 жылғы 17 сәуірдегі № 17-81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Балқаш аудандық мәслихатының 17.04.2017 </w:t>
      </w:r>
      <w:r>
        <w:rPr>
          <w:rFonts w:ascii="Times New Roman"/>
          <w:b w:val="false"/>
          <w:i w:val="false"/>
          <w:color w:val="ff0000"/>
          <w:sz w:val="28"/>
        </w:rPr>
        <w:t>№ 17-81</w:t>
      </w:r>
      <w:r>
        <w:rPr>
          <w:rFonts w:ascii="Times New Roman"/>
          <w:b w:val="false"/>
          <w:i w:val="false"/>
          <w:color w:val="ff0000"/>
          <w:sz w:val="28"/>
        </w:rPr>
        <w:t xml:space="preserve"> шешімімен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Балқаш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Балқаш аудандық мәслихаты аппаратының басшысы Кашкинбаев Марат Нурмановичке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Кашкинбаев Марат Нурмановичке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Отельбаев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Омаров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2016 жылғы 25 сәуірдегі № 3-23 шешімімен бекітілген қосымша</w:t>
            </w:r>
          </w:p>
        </w:tc>
      </w:tr>
    </w:tbl>
    <w:bookmarkStart w:name="z22" w:id="0"/>
    <w:p>
      <w:pPr>
        <w:spacing w:after="0"/>
        <w:ind w:left="0"/>
        <w:jc w:val="left"/>
      </w:pPr>
      <w:r>
        <w:rPr>
          <w:rFonts w:ascii="Times New Roman"/>
          <w:b/>
          <w:i w:val="false"/>
          <w:color w:val="000000"/>
        </w:rPr>
        <w:t xml:space="preserve"> Балқаш аудандық мәслихаты аппаратының "Б" корпусы мемлекеттік әкімшілік қызметшілерінің қызметін бағалаудың әдістемесі</w:t>
      </w:r>
    </w:p>
    <w:bookmarkEnd w:id="0"/>
    <w:bookmarkStart w:name="z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Балқаш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Балқаш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айналысушы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айналысушы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айналысушы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айналысушы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айналысушы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айналысушы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айналысушы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айналысушы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айналысушы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айналысушы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айналысушы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айналысушы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9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891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айналысушы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айналысушы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айналысушы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айналысушы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айналысушы аппараттың маманында сақталады.</w:t>
      </w:r>
      <w:r>
        <w:br/>
      </w:r>
      <w:r>
        <w:rPr>
          <w:rFonts w:ascii="Times New Roman"/>
          <w:b w:val="false"/>
          <w:i w:val="false"/>
          <w:color w:val="000000"/>
          <w:sz w:val="28"/>
        </w:rPr>
        <w:t>
</w:t>
      </w:r>
    </w:p>
    <w:bookmarkStart w:name="z13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40"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