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66b1" w14:textId="6236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2015 жылы 22 желтоқсандағы "Балқаш ауданының 2016-2018 жылдарға арналған бюджеті туралы" № 50-212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28 наурыздағы № 2-10 шешімі. Алматы облысы Әділет департаментінде 2016 жылы 05 сәуірде № 3771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2015 жылғы 22 желтоқсандағы "Балқаш ауданының 2016-2018 жылдарға арналған бюджеті туралы" № 50-212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өнірі" газетінде 2016 жылдың 16 қантарында № 03 (7584) жарияланған), Балқаш аудандық мәслихатының 2016 жылғы 5 ақпандағы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52-220 шешіміне (2016 жылғы 17 ақпандағы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"Балқаш өнірі" газетінде 2016 жылдың 24 ақпандағы № 09 (7590)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3 403 166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80 219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12 317 мың теңге;негізгі капиталды сатудан түсетін түсімдер 31 222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3 279 408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1 166 721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127 588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3 413 797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31 598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"Балқаш аудандық экономика және бюджеттік жоспарлау бөлімі" мемлекеттік мекемесі басшысының міндетін атқарушысына (келісім бойынша А.Т. Нурланбеков)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6"/>
        <w:gridCol w:w="4924"/>
      </w:tblGrid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28 наурыздағы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2-10 шешімімен бекітілген 1-қосымша</w:t>
            </w:r>
          </w:p>
        </w:tc>
      </w:tr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шешімімен бекітілген 1-қосымша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33"/>
        <w:gridCol w:w="557"/>
        <w:gridCol w:w="703"/>
        <w:gridCol w:w="6763"/>
        <w:gridCol w:w="30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5168"/>
        <w:gridCol w:w="1387"/>
        <w:gridCol w:w="1393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43"/>
        <w:gridCol w:w="1355"/>
        <w:gridCol w:w="1355"/>
        <w:gridCol w:w="51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19"/>
        <w:gridCol w:w="1515"/>
        <w:gridCol w:w="1516"/>
        <w:gridCol w:w="5718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6"/>
        <w:gridCol w:w="1404"/>
        <w:gridCol w:w="1404"/>
        <w:gridCol w:w="5281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792"/>
        <w:gridCol w:w="1669"/>
        <w:gridCol w:w="1670"/>
        <w:gridCol w:w="5447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810"/>
        <w:gridCol w:w="1707"/>
        <w:gridCol w:w="1707"/>
        <w:gridCol w:w="4213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729"/>
        <w:gridCol w:w="1538"/>
        <w:gridCol w:w="1538"/>
        <w:gridCol w:w="5015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283"/>
        <w:gridCol w:w="294"/>
        <w:gridCol w:w="4825"/>
        <w:gridCol w:w="38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