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f7e8" w14:textId="402f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2015 жылғы 22 желтоқсандағы "Алакөл ауданының 2016-2018 жылдарға арналған бюджеті туралы" № 59-1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2016 жылғы 27 қазандағы № 9-1 шешімі. Алматы облысы Әділет департаментінде 2016 жылы 10 қарашада № 3997 болып тіркелді. Күші жойылды - Алматы облысы Алакөл аудандық мәслихатының 2018 жылғы 27 наурыздағы № 31-3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Алакөл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мәслихатының 2015 жылғы 22 желтоқсандағы "Алакөл ауданының 2016-2018 жылдарға арналған бюджеті туралы" № 59-1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3648 тіркелген, "Алакөл" газетінде 2016 жылдың 23 қаңтарында №4 жарияланған), Алакөл аудандық мәслихатының 2016 жылғы 4 ақпандағы "Алакөл аудандық мәслихатының 2015 жылғы 22 желтоқсандағы "Алакөл ауданының 2016-2018 жылдарға арналған бюджеті туралы" № 59-1 шешіміне өзгерістер енгізу туралы" № 61-1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12 ақпанында № 3711 тіркелген, "Алакөл" газетінде 2016 жылдың 20 ақпанында №8 жарияланған), Алакөл аудандық мәслихатының 2016 жылғы 24 наурыздағы "Алакөл аудандық мәслихатының 2015 жылғы 22 желтоқсандағы "Алакөл ауданының 2016-2018 жылдарға арналған бюджеті туралы" № 59-1 шешіміне өзгерістер енгізу туралы" № 1-5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наурызында № 3760 тіркелген, "Алакөл" газетінде 2016 жылдың 16 сәуірінде № 16 жарияланған), Алакөл аудандық мәслихатының 2016 жылғы 20 мамырындағы "Алакөл аудандық мәслихатының 2015 жылғы 22 желтоқсандағы "Алакөл ауданының 2016-2018 жылдарға арналған бюджеті туралы" № 59-1 шешіміне өзгерістер енгізу туралы" № 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30 мамырында № 3857 тіркелген, "Алакөл" газетінде 2016 жылдың 11 маусымында № 24 жарияланған) Алакөл аудандық мәслихатының 2016 жылғы 20 шілдедегі "Алакөл аудандық мәслихатының 2015 жылғы 22 желтоқсандағы "Алакөл ауданының 2016-2018 жылдарға арналған бюджеті туралы" № 59-1 шешіміне өзгерістер енгізу туралы" № 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27 шілдесінде № 3912 тіркелген, "Алакөл" газетінде 2016 жылдың 06 тамызында № 32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бюджеті тиісінше 1, 2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7687458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1586379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15739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20735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6064605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2737067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1056684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2270854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7863754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23891мың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33375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9484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206097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206097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"Алакөл аудандық экономика және бюджеттік жоспарлау бөлімі" мемлекеттік мекемесінің басшысына (келісім бойынша С.Н.Бекболатов)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"Депутаттық өкілеттік, бюджет, экономика, заңдылықты сақтау,құқықтық қорғау және қоғамдық ұйымдармен байланыс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шешiм 2016 жылдың 1 қаңтарынан бастап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5"/>
        <w:gridCol w:w="4905"/>
      </w:tblGrid>
      <w:tr>
        <w:trPr>
          <w:trHeight w:val="30" w:hRule="atLeast"/>
        </w:trPr>
        <w:tc>
          <w:tcPr>
            <w:tcW w:w="8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2016 жылғы 27 қазандағы "Алакөл аудандық мәслихатының 2015 жылғы 22 желтоқсандағы "Алакөл ауданының 2016-2018 жылдарға арналған бюджеті туралы № 59-1 шешіміне өзгерістер енгізу туралы" № 9-1 шешіміне қосымша</w:t>
            </w:r>
          </w:p>
        </w:tc>
      </w:tr>
      <w:tr>
        <w:trPr>
          <w:trHeight w:val="30" w:hRule="atLeast"/>
        </w:trPr>
        <w:tc>
          <w:tcPr>
            <w:tcW w:w="8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2015 жылғы 22 желтоқсандағы "Алакөл ауданының 2016-2018 жылдарға арналаған бюджеті туралы" №59-1 шешімімен бекітілген 1-қосымша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7 687 458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1 586 379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1 412 736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301"/>
        <w:gridCol w:w="5794"/>
        <w:gridCol w:w="26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7 863 754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 қоғамдық тәртіп және қауіпсіздік саласындағы өзге де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4 696 655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құрылыс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реконструциялау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3 951 236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3 892 096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3 871 934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жылдара арналған іс-шаралар жоспарын іске асыру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1 484 799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жылу жүйелерін пайдалануды ұйымдастыру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ақпараттық саясат жүргізу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Ведомстволдық бағыныстағы мемлекеттік мекемелерінің және ұйымдарының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бергілеу кезінде жүргізілетін жерге орналастыру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асыруда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органдардың трасферттері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-206 097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