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baf5" w14:textId="cdeb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2016 жылғы 13 қыркүйектегі № 7-1 шешімі. Алматы облысы Әділет департаментінде 2016 жылы 11 қазанда № 3979 болып тіркелді. Күші жойылды - Алматы облысы Алакөл аудандық мәслихатының 2018 жылғы 29 қаңтардағы № 26-2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Алакөл аудандық мәслихатының 29.01.2018 </w:t>
      </w:r>
      <w:r>
        <w:rPr>
          <w:rFonts w:ascii="Times New Roman"/>
          <w:b w:val="false"/>
          <w:i w:val="false"/>
          <w:color w:val="ff0000"/>
          <w:sz w:val="28"/>
        </w:rPr>
        <w:t>№ 26-2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Алакөл аудандық мәслихатының 2016 жылғы 29 сәуірдегі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2016 жылдың 26 мамырында № 3851 тіркелген, аудандық "Алакөл" қоғамдық-саяси газетінде 2016 жылдың 25 маусымында № 26 жарияланған) № 3-3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"Алакөл аудандық жұмыспен қамту және әлеуметтік бағдарламалар бөлімі" мемлекеттік мекемесінің басшысына (келісім бойынша А. Садирбекова)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Алакөл аудандық мәслихатының "Халықты әлеуметтік қорғау, әлеуметтік инфрақұрылымды дамыту, еңбек, білім, денсаулықты сақтау, мәдениет, жастар ісі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Қатықбаев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2016 жылғы 13 қыркүйектегі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7-1 шешіміне қосымша </w:t>
            </w:r>
          </w:p>
        </w:tc>
      </w:tr>
    </w:tbl>
    <w:bookmarkStart w:name="z1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6"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3"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4"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66" w:id="7"/>
    <w:p>
      <w:pPr>
        <w:spacing w:after="0"/>
        <w:ind w:left="0"/>
        <w:jc w:val="left"/>
      </w:pPr>
      <w:r>
        <w:rPr>
          <w:rFonts w:ascii="Times New Roman"/>
          <w:b/>
          <w:i w:val="false"/>
          <w:color w:val="000000"/>
        </w:rPr>
        <w:t xml:space="preserve"> 3. Әлеуметтік көмек көрсету тәртібі</w:t>
      </w:r>
    </w:p>
    <w:bookmarkEnd w:id="7"/>
    <w:bookmarkStart w:name="z67"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23"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4"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p>
      <w:pPr>
        <w:spacing w:after="0"/>
        <w:ind w:left="0"/>
        <w:jc w:val="both"/>
      </w:pPr>
      <w:r>
        <w:rPr>
          <w:rFonts w:ascii="Times New Roman"/>
          <w:b/>
          <w:i w:val="false"/>
          <w:color w:val="000000"/>
          <w:sz w:val="28"/>
        </w:rPr>
        <w:t>5. Қорытынды ереже</w:t>
      </w:r>
    </w:p>
    <w:bookmarkStart w:name="z132" w:id="11"/>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