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3077" w14:textId="eb33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2015 жылғы 22 желтоқсандағы "Алакөл ауданының 2016-2018 жылдарға арналған бюджеті туралы" № 59-1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2016 жылғы 20 мамырдағы № 4-1 шешімі. Алматы облысы Әділет департаментінде 2016 жылы 30 мамырда № 3857 болып тіркелді. Күші жойылды - Алматы облысы Алакөл аудандық мәслихатының 2018 жылғы 27 наурыздағы № 31-3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мәслихатының 2015 жылғы 22 желтоқсандағы "Алакөл ауданының 2016-2018 жылдарға арналған бюджеті туралы" № 59-1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"Алакөл" газетінде 2016 жылдың 23 қаңтарында № 4 жарияланған), Алакөл аудандық мәслихатының 2016 жылғы 4 ақпандағы "Алакөл аудандық мәслихатының 2015 жылғы 22 желтоқсандағы "Алакөл ауданының 2016-2018 жылдарға арналған бюджеті туралы" № 59-1 шешіміне өзгерістер енгізу туралы" № 61-1 шешіміне (нормативтік құқықтық актілерді мемлекеттік тіркеу Тізілімінде 2016 жылдың 12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"Алакөл" газетінде 2016 жылдың 20 ақпанында № 8 жарияланған), Алакөл аудандық мәслихатының 2016 жылғы 24 наурыздағы "Алакөл аудандық мәслихатының 2015 жылғы 22 желтоқсандағы "Алакөл ауданының 2016-2018 жылдарға арналған бюджеті туралы" № 59-1 шешіміне өзгерістер енгізу туралы" № 1-5 шешіміне (нормативтік құқықтық актілерді мемлекеттік тіркеу Тізілімінде 2016 жылдың 31 наурызында </w:t>
      </w:r>
      <w:r>
        <w:rPr>
          <w:rFonts w:ascii="Times New Roman"/>
          <w:b w:val="false"/>
          <w:i w:val="false"/>
          <w:color w:val="000000"/>
          <w:sz w:val="28"/>
        </w:rPr>
        <w:t>№ 3760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"Алакөл" газетінде 2016 жылдың 16 сәуірінде № 16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7495351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1655702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14030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5822498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2445324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1106320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2270854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7671647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28694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9484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210900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210900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"Алакөл аудандық экономика және бюджеттік жоспарлау бөлімі" мемлекеттік мекемесінің басшысына (келісім бойынша С. Н. Бекболатов)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шешiм 2016 жылдың 1 қаңтарынан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Т. Көкебаев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Алакөл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6"/>
        <w:gridCol w:w="4914"/>
      </w:tblGrid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2016 жылғы 20 мамырдағы "Алакөл аудандық мәслихатының 2015 жылғы 22 желтоқсандағы "Алакөл ауданының 2016-2018 жылдарға арналған бюджеті туралы" № 59-1 шешіміне өзгерістер енгізу туралы" № 4-1 шешіміне 1-қосымша</w:t>
            </w:r>
          </w:p>
        </w:tc>
      </w:tr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жылғы 22 желтоқсандағы "Алакөл ауданының 2016-2018 жылдарға арналған бюджеті туралы" № 59-1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"/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1 655 702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1 335 209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жүргізгені үшін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5 822 498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5 822 498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5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"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 қоғамдық тәртіп және қауіпсіздік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4 551 059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3 869 710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ауылдық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асыруда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органдардың трансферттері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6"/>
        <w:gridCol w:w="1954"/>
        <w:gridCol w:w="1954"/>
        <w:gridCol w:w="3300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