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44a2" w14:textId="88f4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2016 жылғы 29 сәуірдегі № 3-7 шешімі. Алматы облысы Әділет департаментінде 2016 жылы 27 мамырда № 3856 болып тіркелді. Күші жойылды - Алматы облысы Алакөл аудандық мәслихатының 2018 жылғы 25 маусымдағы № 35-2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Алакөл аудандық мәслихатының 25.06.2018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 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Алакөл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мәслихаттың аппарат басшысы О. Ахметкалиевке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Алакөл аудандық мәслихатының "Ауыл шаруашылығы, экология мәселелері, индустриалды-инновациялық және энергетикалық инфрақұрылымның дамуы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