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cdb6" w14:textId="5bbc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2016 жылғы 29 сәуірдегі № 3-3 шешімі. Алматы облысы Әділет департаментінде 2016 жылы 26 мамырда № 3851 болып тіркелді. Күші жойылды - Алматы облысы Алакөл аудандық мәслихатының 2016 жылғы 13 қыркүйектегі № 7-1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Алакөл аудандық мәслихатының 13.09.2016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Алакөл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"Алакөл ауданының жұмыспен қамту және әлеуметтік бағдарламалар бөлімі" мемлекеттік мекемесінің басшысына (келісім бойынша А. Садирбекова)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w:t>
      </w:r>
      <w:r>
        <w:rPr>
          <w:rFonts w:ascii="Times New Roman"/>
          <w:b w:val="false"/>
          <w:i w:val="false"/>
          <w:color w:val="000000"/>
          <w:sz w:val="28"/>
        </w:rPr>
        <w:t>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Алакөл аудандық мәслихатының "Халықты әлеуметтік қорғау, әлеуметтік инфрақұрылымды дамыту, еңбек, білім, денсаулықты сақтау, мәдениет,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Алакөл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Алакөл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2016 жылғы 29 сәуірдегі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3-3 шешіміне қосымша</w:t>
            </w:r>
          </w:p>
        </w:tc>
      </w:tr>
    </w:tbl>
    <w:bookmarkStart w:name="z1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w:t>
      </w:r>
    </w:p>
    <w:bookmarkEnd w:id="0"/>
    <w:bookmarkStart w:name="z17" w:id="1"/>
    <w:p>
      <w:pPr>
        <w:spacing w:after="0"/>
        <w:ind w:left="0"/>
        <w:jc w:val="left"/>
      </w:pPr>
      <w:r>
        <w:rPr>
          <w:rFonts w:ascii="Times New Roman"/>
          <w:b/>
          <w:i w:val="false"/>
          <w:color w:val="000000"/>
        </w:rPr>
        <w:t xml:space="preserve">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w:t>
      </w:r>
      <w:r>
        <w:rPr>
          <w:rFonts w:ascii="Times New Roman"/>
          <w:b w:val="false"/>
          <w:i w:val="false"/>
          <w:color w:val="000000"/>
          <w:sz w:val="28"/>
        </w:rPr>
        <w:t>3) 9 мамыр - Жеңіс күні.</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- 33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3. Әлеуметтік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қаулысының (бұдан әрі - Үлгілік қағида) 1-қосымшасына сәйкес адамның (отбасының) құрамы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5) өмірлік қиын жағдайдың туындағанын растайтын актіні және/немесе құжатты. </w:t>
      </w:r>
      <w:r>
        <w:br/>
      </w:r>
      <w:r>
        <w:rPr>
          <w:rFonts w:ascii="Times New Roman"/>
          <w:b w:val="false"/>
          <w:i w:val="false"/>
          <w:color w:val="000000"/>
          <w:sz w:val="28"/>
        </w:rPr>
        <w:t>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xml:space="preserve">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 xml:space="preserve">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 xml:space="preserve">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w:t>
      </w:r>
      <w:r>
        <w:rPr>
          <w:rFonts w:ascii="Times New Roman"/>
          <w:b w:val="false"/>
          <w:i w:val="false"/>
          <w:color w:val="000000"/>
          <w:sz w:val="28"/>
        </w:rPr>
        <w:t xml:space="preserve">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4. Көрсетілетін әлеуметтік көмекті тоқтату және </w:t>
      </w:r>
      <w:r>
        <w:rPr>
          <w:rFonts w:ascii="Times New Roman"/>
          <w:b/>
          <w:i w:val="false"/>
          <w:color w:val="000000"/>
        </w:rPr>
        <w:t>қайтару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5.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w:t>
      </w:r>
      <w:r>
        <w:rPr>
          <w:rFonts w:ascii="Times New Roman"/>
          <w:b w:val="false"/>
          <w:i w:val="false"/>
          <w:color w:val="000000"/>
          <w:sz w:val="28"/>
        </w:rPr>
        <w:t>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