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ba117" w14:textId="23ba1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Алакөл аудандық мәслихатының 2015 жылдың 22 желтоқсандағы "Алакөл ауданының 2016-2018 жылдарға арналған бюджеті туралы" № 59-1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Алакөл аудандық мәслихатының 2016 жылғы 24 наурыздағы № 1-5 шешімі. Алматы облысы Әділет департаментінде 2016 жылы 31 наурызда № 3760 болып тіркелді. Күші жойылды - Алматы облысы Алакөл аудандық мәслихатының 2018 жылғы 27 наурыздағы № 31-3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Алматы облысы Алакөл аудандық мәслихатының 27.03.2018 </w:t>
      </w:r>
      <w:r>
        <w:rPr>
          <w:rFonts w:ascii="Times New Roman"/>
          <w:b w:val="false"/>
          <w:i w:val="false"/>
          <w:color w:val="000000"/>
          <w:sz w:val="28"/>
        </w:rPr>
        <w:t>№ 31-3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желтоқсанындағы Қазақстан Республикасының Бюджет кодексінің 109-бабыны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Алакөл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ШЕШIМ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Алакөл аудандық мәслихатының 2015 жылдың 22 желтоқсандағы "Алакөл ауданының 2016-2018 жылдарға арналған бюджеті туралы" № 59-1 шешіміне (нормативтік құқықтық актілерді мемлекеттік тіркеу Тізілімінде 2015 жылдың 29 желтоқсанда </w:t>
      </w:r>
      <w:r>
        <w:rPr>
          <w:rFonts w:ascii="Times New Roman"/>
          <w:b w:val="false"/>
          <w:i w:val="false"/>
          <w:color w:val="000000"/>
          <w:sz w:val="28"/>
        </w:rPr>
        <w:t>№ 3648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"Алакөл" газетінде 2016 жылың 23 қаңтарда №4 жарияланған), Алакөл аудандық мәслихатының 2016 жылғы 4 ақпандағы "Алакөл аудандық мәслихатының 2015 жылдың 22 желтоқсандағы "Алакөл ауданының 2016-2018 жылдарға арналған бюджеті туралы" № 59-1 шешіміне өзгерістер енгізу туралы № 61-1 шешіміне (нормативтік құқықтық актілерді мемлекеттік тіркеу Тізілімінде 2016 жылдың 12 ақпанда </w:t>
      </w:r>
      <w:r>
        <w:rPr>
          <w:rFonts w:ascii="Times New Roman"/>
          <w:b w:val="false"/>
          <w:i w:val="false"/>
          <w:color w:val="000000"/>
          <w:sz w:val="28"/>
        </w:rPr>
        <w:t>№ 3711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"Алакөл" газетінде 2016 жылың 20 ақпанда №8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"1. 2016-2018 жылдарға арналған аудандық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-қосымшаларға сәйкес, соның ішінде 2016 жылға келесі көлемдерде 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кірістер 7312804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1659431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13422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түсімдер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трансферттер түсімі 5639951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ағымдағы нысаналы трансферттер 2273163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нысаналы даму трансферттері 1095934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субвенциялар 2270854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шығындар 7489100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кредиттеу 28694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 38178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кредиттерді өтеу 9484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қаржы активтерімен операциялар бойынша сальдо 5910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бюджет тапшылығы (профициті) (-) 210900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бюджет тапшылығын қаржыландыру (профицитін пайдалану) 210900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"Алакөл аудандық экономика және бюджеттік жоспарлау бөлімі" мемлекеттік мекемесінің басшысына (келісім бойынша С.Н.Бекболатов) осы шешімді әділет органдарында мемлекеттік тіркелгеннен кейін ресми және мерзімді баспа басылымдарына, сондай-ақ Қазақстан Республикасының Үкіметі айқындаған интернет-ресурста және аудандық мәслихаттың интернет-ресурсында жариялау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орындалуын бақылау аудандық мәслихаттың "Экономика, бюджет және заңдылықты сақтау жөніндегі"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шешiм 2016 жылдың 1 қаңтарынан бастап қолданысқа енгiзiледі.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Алакөл аудандық мәслихаттың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Қ.Т.Көкебаев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Алакөл 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С.Р.Жабжанов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70"/>
        <w:gridCol w:w="4910"/>
      </w:tblGrid>
      <w:tr>
        <w:trPr>
          <w:trHeight w:val="30" w:hRule="atLeast"/>
        </w:trPr>
        <w:tc>
          <w:tcPr>
            <w:tcW w:w="81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2016 жылғы 24 наурыздағы "Алакөл аудандық мәслихатының 2015 жылғы 22 желтоқсандағы "Алакөл ауданының 2016-2018 жылдарға арналған бюджеті туралы № 59-1 шешімімен өзгерістер енгізу туралы" № 1-5 шешіміне 1 қосымша</w:t>
            </w:r>
          </w:p>
        </w:tc>
      </w:tr>
      <w:tr>
        <w:trPr>
          <w:trHeight w:val="30" w:hRule="atLeast"/>
        </w:trPr>
        <w:tc>
          <w:tcPr>
            <w:tcW w:w="81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2015 жылдың 22 желтоқсандағы "Алакөл ауданының 2016-2018 жылдарға арналаған бюджеті туралы" №59-1 шешімімен бекітілген 1 қосымша</w:t>
            </w:r>
          </w:p>
        </w:tc>
      </w:tr>
    </w:tbl>
    <w:bookmarkStart w:name="z3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Алакөл ауданының 2016 жылға арналған бюджеті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5"/>
        <w:gridCol w:w="1250"/>
        <w:gridCol w:w="805"/>
        <w:gridCol w:w="5507"/>
        <w:gridCol w:w="39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"/>
        </w:tc>
        <w:tc>
          <w:tcPr>
            <w:tcW w:w="3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7 312 804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1 659 431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73 011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73 011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1 503 899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1 367 389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19 486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109 503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71 714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Акциздер 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21 310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қызметі жүргізгені үшін алынатын алымдар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25 993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5 639 951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5 639 951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5 639 951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6"/>
        <w:gridCol w:w="1456"/>
        <w:gridCol w:w="5022"/>
        <w:gridCol w:w="29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7"/>
        </w:tc>
        <w:tc>
          <w:tcPr>
            <w:tcW w:w="29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7 489 100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"/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541 907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507 030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91 718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91 718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399 297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399 297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15 447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15 447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19 430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19 430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19 430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"/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Әскери мұқтаждар 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0"/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қызметі қоғамдық тәртіп және қауіпсіздік саласындағы өзге де қызметтер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"/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 беру 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4 640 862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619 264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618 236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187 987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430 249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құрылыс бөлімі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салу және реконструциялау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3 830 199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3 772 413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3 752 876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19 537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57 786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 мен жасөспірімдерге спорт бойынша қосымша білім беру 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57 786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191 399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191 399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мемлекеттік білім беру мекемелерінде білім беру жүйесін ақпараттандыру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мемлекеттік білім беру мекемелері үшін оқулықтар мен оқу-әдістемелік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108 815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өткізу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Жетім баланы (жетім балаларды) және ата-аналарының қамқорынсыз қалған баланы (балаларды) күтіп ұстауға қамқоршыларға (қорғаншыларға) ай сайынғы ақшалай қаражат төлемдері 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психологиялық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Ведомстволық бағыныстағы мемлекеттік мекемелерінің және ұйымдарының күрделі шығыстары 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2"/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қамсыздандыру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293 470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45 791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45 791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42 313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220 893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220 893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67 944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спорт, ветеринария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22 154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көмек көрсету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28 540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57 674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және халық үшін әлеуметтік бағдарламаларды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20 867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3"/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1 436 153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53 888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45 884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обьектілерді жөндеу және абаттандыру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45 884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 және тұрғын үй инспекциясы бөлімі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саласындағы жергілікті деңгейде мемлекеттік саясатты іске асыру бойынша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1 258 128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1 258 128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015.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үздіксіз жылумен жабдықтауды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92 992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77 840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1 074 296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124 137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124 137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30 560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93 577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4"/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172 461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79 910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79 910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79 910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деңгейде спорттық жарыстар өткізу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Әртүрлі спорт түрлері бойынша аудан құрама командаларының мүшелерін дайындау және олардың облыстық спорт жарыстарына қатысуы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57 409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39 579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38 640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ішкі саясат бөлімі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Мемлекттік ақпараттық саясат жүргізу жөніндегі қызметтер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24 089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5"/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216 853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62 875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36 360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3000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қатынастары 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40 856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40 856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кенттердің, ауылдардың, ауылдық округтердің шекарасын бергілеу кезінде жүргізілетін жерге орналастыру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қоршаған ортаны қорғау және жер қатынастары саласындағы басқа да қызметтер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113 122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113 122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113 122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6"/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16 249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16 249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құрылыс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7"/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 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34 365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көлігі 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28 268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013.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басқа да қызметтер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8"/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63 455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55 038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46 674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"Өңірлерді дамыту" Бағдарламасы шеңберінде өңірлердің экономикалық дамуына жәрдемдесу бойынша шараларды іске асыруда 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46 674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жергілікті атқарушы органының резерві 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9"/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63 369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63 369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өзін-өзі басқару органдардың трасферттері 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56 204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28 694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38 178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0"/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38 178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38 178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38 178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6"/>
        <w:gridCol w:w="2292"/>
        <w:gridCol w:w="1477"/>
        <w:gridCol w:w="18"/>
        <w:gridCol w:w="2690"/>
        <w:gridCol w:w="43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1"/>
        </w:tc>
        <w:tc>
          <w:tcPr>
            <w:tcW w:w="4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2"/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9 484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9 484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9"/>
        <w:gridCol w:w="947"/>
        <w:gridCol w:w="1996"/>
        <w:gridCol w:w="1996"/>
        <w:gridCol w:w="3372"/>
        <w:gridCol w:w="252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3"/>
        </w:tc>
        <w:tc>
          <w:tcPr>
            <w:tcW w:w="2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5910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4"/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1"/>
        <w:gridCol w:w="1677"/>
        <w:gridCol w:w="1081"/>
        <w:gridCol w:w="3683"/>
        <w:gridCol w:w="47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5"/>
        </w:tc>
        <w:tc>
          <w:tcPr>
            <w:tcW w:w="4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-210 900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210 900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6"/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38 178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38 178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38 178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7"/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182 251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182 251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182 251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9"/>
        <w:gridCol w:w="978"/>
        <w:gridCol w:w="2063"/>
        <w:gridCol w:w="2064"/>
        <w:gridCol w:w="4"/>
        <w:gridCol w:w="2791"/>
        <w:gridCol w:w="288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8"/>
        </w:tc>
        <w:tc>
          <w:tcPr>
            <w:tcW w:w="28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9"/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9 529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9 529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9 529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9 484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