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3fa3" w14:textId="a28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2015 жылдың 22 желтоқсандағы "Алакөл ауданының 2016-2018 жылдарға арналған бюджеті туралы" № 59-1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04 ақпандағы № 61-1 шешімі. Алматы облысы Әділет департаментінде 2016 жылы 12 ақпанда № 3711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желтоқсанындағы Қазақстан Республикасының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2015 жылдың 22 желтоқсандағы "Алакөл ауданының 2016-2018 жылдарға арналған бюджеті туралы" № 59-1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желтоқсанда № 3648 тіркелген, "Алакөл" газетінде 2016 жылың 23 қаңтарда №4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бюджеті тиісінше 1, 2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 сәйкес, соның ішінде 2016 жылға келесі көлемдерде 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7266043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1659431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5593190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2226402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1095934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7442339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28694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210900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210900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"Алакөл аудандық экономика және бюджеттік жоспарлау бөлімі" мемлекеттік мекемесінің басшысына (келісім бойынша С.Н.Бекболатов) осы шешімді әділет органдарында мемлекеттік тіркелгеннен кейін ресми және мерзімді баспа басылымдарына,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4 ақпандағы "Алакөл аудандық мәслихатының 2015 жылғы 22 желтоқсандағы "Алакөл ауданының 2016-2018 жылдарға арналған бюджеті туралы № 59-1 шешімімен өзгерістер енгізу туралы" № 61-1 шешіміне 1 қосымша</w:t>
            </w:r>
          </w:p>
        </w:tc>
      </w:tr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жылдың 22 желтоқсандағы "Алакөл ауданының 2016-2018 жылдарға арналаған бюджеті туралы" №59-1 шешімімен бекітілген 1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4 616 649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3 819 833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8"/>
        <w:gridCol w:w="2063"/>
        <w:gridCol w:w="2064"/>
        <w:gridCol w:w="4"/>
        <w:gridCol w:w="2791"/>
        <w:gridCol w:w="28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