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d46c" w14:textId="85bd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2016 жылғы 02 ақпандағы № 21 қаулысы. Алматы облысы Әділет департаментінде 2016 жылы 08 ақпанда № 3693 болып тіркелді. Күші жойылды - Алматы облысы Алакөл ауданы әкімдігінің 2020 жылғы 21 шілдедегі № 169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Алакөл ауданы әкімдігінің 21.07.2020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жылдың 28 қыркүйегіндегі Қазақстан Республикасының Конститутциялық заңының 28-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 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"Алакөл аудандық ішкі саясат бөлімі" мемлекеттік мекемесінің басшысы Сүлейменов Марат Бекбосынұлына осы қаулыны әділет органдарында мемлекеттік тіркелгеннен кейін ресми және мерзімде баспа басылымдарында, сондай-ақ Қазақстан Республикасының Үкіметі айқындаған интернет 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Меңлібаева Салтанат Дәулетханқызына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"02" ақпан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ауданында үгіттік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материалдарын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орналастыру 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орындарды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Үшарал қалалық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Үшарал қаласы, Бөгенбай батыр көшесі № 148, шаруашылық жүргізу құқығындағы "Алакөл аудандық орталық ауруханасы" мемлекеттік коммуналдық кәсіпорны ғимараты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Үшарал қаласы, Қонаев және С. Құсайын көшелерінің қиылысындағы тақта;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Үшарал қаласы, Абылайхан және Бөгенбай батыр көшелерінің қиылысындағы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Бескөл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Бескөл бекеті, Достық көшесі № 33/1, теміржол вокзалы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Бұлақты ауылы, Б. Момышұлы және Уалиханов көшелерінің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Сахзавод елді мекені, А. Бейсеуов көшесіндегі № 15 үйдің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Заготзерно елді мекені, Амангелді көшесіндегі № 10 үйдің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Қабанбай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Жамбыл ауылы, Б. Момышұлы көшесі № 28, фельдшерлік акушерлік пункті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Қабанбай ауылы, Абылайхан және Әлімжанов көшелерінің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Қабанбай ауылы, Абылайхан көшесі № 86, Қабанбай батыр атындағы тарихи өлкетану мұражайы ғимараты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Достық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Достық ауылы, Теміржолшылар көшесі № 11, Достык бекеті теміржол вокзалы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Достық ауылы, Абай және Қабанбай батыр көшелерінің қиылысындағы тақта;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Достық ауылы, Момышұлы көшесі № 14, "Нұрлы Таң" балабақшасы мемлекеттік коммуналдық қазыналық кәсіпорны ғимараты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Ақтүбек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Ақтүбек ауылы, Байтұқбаев және Алекеев көшелерінің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Ақтүбек ауылы, Тастанбек және Алекеев көшелерінің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Ақтүбек ауылы, Жамбыл және Алекеев көшелерінің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Ақтүбек ауылы, Алекеев көшесі № 5, ауылдық дәрігерлік амбулаториясы ғимараты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Ынталы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Ынталы ауылы, Қабанбай және Жұмабаев көшелерінің қиылысындағы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Жанама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Жанама ауылы, Ақбаев және Қонаев көшелерінің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Қарабұлақ ауылы, А. Оразұлы көшесі № 6, ауылдық дәрігерлік амбулатория ғимараты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Еңбекші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Еңбекші ауылы, Алтынсарин және Ауезов көшелерінің қиылысындағы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Жағатал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Қазақстан ауылы, Жансүгіров және Шуақов көшелерінің қиылысындағы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Арқарлы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Арқарлы ауылы, Уалиханов көшесі № 1, "Арқарлы орта мектебі мектеп жасына дейінгі шағын орталығы бар" коммуналдық мемлекеттік мекемесі ғимараты жанындағы тақта.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Қайнар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Қайнар ауылы, Қабанбай батыр көшесі № 4, Қайнар ауылдық клуб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Қайнар ауылы, Қабанбай батыр және Сейфуллин көшелерінің қиылысындағы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Жайпақ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Жайпақ ауылы, Қабанбай және Тайботанов көшелерінің қиылысындағы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Қызылащы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Ж. Балапанов ауылы, С. Оразбеков және М. Бейсенбай көшелерінің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Ж.Балапанов ауылы, С. Оразбеков көшесі № 19, ауылдық дәрігерлік амбулатория ғимараты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Ырғайты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Ақши ауылы, Сейфуллин көшесі № 48, фельдшерлік акушерлік пункті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Көктұма ауылы, Бектуров көшесі № 1, "Сәкен Сейфуллин атындағы орта мектебі мектеп жасына дейінгі шағын орталығы бар"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 ғимараты жанындағы тақта.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Қамысқала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Қамысқала ауылы, Б. Момышұлы көшесі № 1, ауылдық дәрігерлік амбулатория ғимараты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Теректі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Теректі ауылы, Т. Рысқұлов көшесі № 63, ауылдық дәрігерлік амбулатория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Теректі ауылы, Қ. Баянбаев көшесі және Т. Рысқұлов көшелерінің қиылысындағы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Сапақ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Сапақ ауылы, Бейбітшілік көшесі № 52, ауылдық дәрігерлік амбулатория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Бибақан ауылы, Желтоқсан көшесі № 12, "Бибақан негізгі орта мектебі" коммуналдық мемлекеттік мекемесі ғимараты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Тоқжайлау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Тоқжайлау ауылы, Бөгенбай батыр және Ертарғын көшелерінің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Үшбұлақ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Айпара ауылы, Ынтымак көшесіндегі № 4 үйдің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Үшбұлақ ауылы, Б. Жансеитов көшесі № 37, "Безродных атындағы ора мектебі мектеп жасына дейінгі шағын орталығы бар" коммуналдық мемлекеттік мекемесі ғимараты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Кеңес ауылы, Бейбітшілік көшесіндегі № 2 үйдің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Ақжар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Қоңыр ауылы, Бейбітшілік көшесі № 75, фельдшерлік акушерлік пункті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Ақжар ауылы, Оразов және Рысқұлбеков көшелерінің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Ақжар ауылы, Ш. Қалдаяқов көшесі № 221, "Таңжарық" балабақшасы мемлекеттік коммуналдық қазыналық кәсіпорны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Екпінді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Екпінді ауылы, Қазақстан көшесі № 61, "Әлем-Нұр" балабақшасы мемлекеттік коммуналдық қазыналық кәсіпорны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Қарлығаш ауылы, Әлімжанова көшесі № 6, ауылдық клуб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Үшқайың ауылы, Абдолдин көшесіндегі № 7 үйдің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Жыланды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Төңкеріс ауылы, Н. Мұқанов көшесіндегі № 5 үйдің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Жыланды ауылы, Қазанғапов және Ағынтаев көшелерінің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Шынжылы ауылы, Есімтөре көшесіндегі № 25 үйдің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Көкжар ауылы, Бейбітшілік көшесі № 7, фельдшерлік акушерлік пункті ғимараты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Көлбай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Көлбай ауылы, Қазақстан көшесі № 29, ауылдық дәрігерлік амбулатория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Қызылқайың ауылы, Мектеп көшесіндегі № 12 үйдің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Лепсі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Лепсі ауылы, Уалиханов көшесіндегі № 5 үйдің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Лепсі ауылы, Жамбыл көшесі № 15, ауылдық дәрігерлік амбулатория ғимараты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Байзерек ауылы, Ж. Жабаев көшесі № 33, фельдшерлік акушерлік пункті ғимараты жанындағы тақта.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