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3518" w14:textId="6723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2016 жылғы 22 желтоқсандағы № 508 қаулысы. Алматы облысы Әділет департаментінде 2017 жылы 9 қаңтарда № 4060 болып тіркелді. Күші жойылды - Жетісу облысы Ақсу ауданы әкімдігінің 2024 жылғы 22 ақпандағы № 97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Ақсу ауданы әкімдігінің 22.02.2024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Республикасының Денсаулық сақтау және әлеуметтік даму министрінің бұйрығына (нормативтік құқықтық актілерді мемлекеттік тіркеу Тізілімінде № 13898 тіркелген) сәйкес, Ақсу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Ұйымдық-құқықтық нысанына және меншік нысанына қарамастан ұйымдар үшін тізімдік санының екі пайызы мөлшерінде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орынбасары Қорғанбаев Сәбит Бейсебековичке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Далбағаев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