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15ad" w14:textId="a561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2015 жылғы 22 желтоқсандағы "Ақсу ауданының 2016-2018 жылдарға арналған бюджеті туралы" № 47-289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2016 жылғы 21 шілдедегі № 6-23 шешімі. Алматы облысы Әділет департаментінде 2016 жылы 28 шілдеде № 3928 болып тіркелді. Күші жойылды - Алматы облысы Ақсу аудандық мәслихатының 2017 жылғы 2 қазандағы № 19-95 шешімімен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Ақсу аудандық мәслихатының 02.10.2017 </w:t>
      </w:r>
      <w:r>
        <w:rPr>
          <w:rFonts w:ascii="Times New Roman"/>
          <w:b w:val="false"/>
          <w:i w:val="false"/>
          <w:color w:val="ff0000"/>
          <w:sz w:val="28"/>
        </w:rPr>
        <w:t>№ 19-95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Ақсу аудандық мәслихатының 2015 жылғы 22 желтоқсандағы "Ақсу ауданының 2016-2018 жылдарға арналған бюджеті туралы" № 47-289 шешіміне (нормативтік құқықтық актілерді мемлекеттік тіркеу Тізілімінде 2015 жылдың 29 желтоқсанында </w:t>
      </w:r>
      <w:r>
        <w:rPr>
          <w:rFonts w:ascii="Times New Roman"/>
          <w:b w:val="false"/>
          <w:i w:val="false"/>
          <w:color w:val="000000"/>
          <w:sz w:val="28"/>
        </w:rPr>
        <w:t>№ 3640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аудандық "Ақсу өңірі" газетінде 2016 жылдың 8 қаңтарында № 2 (9790) жарияланған), Ақсу аудандық мәслихатының 2016 жылғы 5 ақпандағы "Ақсу аудандық мәслихатының 2015 жылғы 22 желтоқсандағы "Ақсу ауданының 2016-2018 жылдарға арналған бюджеті туралы" № 47-289 шешіміне өзгерістер енгізу туралы" № 50-301 шешіміне (нормативтік құқықтық актілерді мемлекеттік тіркеу Тізілімінде 2016 жылдың 16 ақпанында </w:t>
      </w:r>
      <w:r>
        <w:rPr>
          <w:rFonts w:ascii="Times New Roman"/>
          <w:b w:val="false"/>
          <w:i w:val="false"/>
          <w:color w:val="000000"/>
          <w:sz w:val="28"/>
        </w:rPr>
        <w:t>№ 3719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аудандық "Ақсу өңірі" газетінде 2016 жылдың 26 ақпанында № 9 (9797) жарияланған), Ақсу аудандық мәслихатының 2016 жылғы 24 наурыздағы "Ақсу аудандық мәслихатының 2015 жылғы 22 желтоқсандағы "Ақсу ауданының 2016-2018 жылдарға арналған бюджеті туралы" № 47-289 шешіміне өзгерістер енгізу туралы" № 1-6 шешіміне (нормативтік құқықтық актілерді мемлекеттік тіркеу Тізілімінде 2016 жылдың 4 сәуірде </w:t>
      </w:r>
      <w:r>
        <w:rPr>
          <w:rFonts w:ascii="Times New Roman"/>
          <w:b w:val="false"/>
          <w:i w:val="false"/>
          <w:color w:val="000000"/>
          <w:sz w:val="28"/>
        </w:rPr>
        <w:t>№ 3764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аудандық "Ақсу өңірі" газетінде 2016 жылдың 15 сәуірінде № 16 (9804) жарияланған), Ақсу аудандық мәслихатының 2016 жылғы 19 мамырдағы "Ақсу аудандық мәслихатының 2015 жылғы 22 желтоқсандағы "Ақсу ауданының 2016-2018 жылдарға арналған бюджеті туралы" № 47-289 шешіміне өзгерістер енгізу туралы" № 4-18 шешіміне (нормативтік құқықтық актілерді мемлекеттік тіркеу Тізілімінде 2016 жылдың 31 мамырда </w:t>
      </w:r>
      <w:r>
        <w:rPr>
          <w:rFonts w:ascii="Times New Roman"/>
          <w:b w:val="false"/>
          <w:i w:val="false"/>
          <w:color w:val="000000"/>
          <w:sz w:val="28"/>
        </w:rPr>
        <w:t>№ 3867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аудандық "Ақсу өңірі" газетінде 2016 жылдың 17 маусымында № 25 (9813)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бюджеті тиісінше 1, 2 және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4623573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140667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30324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8426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4444156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1854231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119738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субвенциялар 2470187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4634246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30279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41355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11076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операциялар бойынша сальдо 5910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46862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46862 мың теңге.".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"Ақсу ауданының экономика және бюджеттік жоспарлау бөлімі" мемлекеттік мекемесінің басшысына (келісім бойынша Г. Ж. Жандосова)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аудандық мәслихаттың "Бюджет, әлеуметтік-мәдениет саласы, жастар саясаты, заңдылық және құқық қорғау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шешім 2016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Сексенбаева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Ақсу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1"/>
        <w:gridCol w:w="4919"/>
      </w:tblGrid>
      <w:tr>
        <w:trPr>
          <w:trHeight w:val="30" w:hRule="atLeast"/>
        </w:trPr>
        <w:tc>
          <w:tcPr>
            <w:tcW w:w="8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2016 жылғы 21 шілдедегі "Ақсу аудандық мәслихатының 2015 жылғы 22 желтоқсандағы "Ақсу ауданының 2016-2018 жылдарға арналған бюджеті туралы" № 47-289 шешіміне өзгерістер енгізу туралы" № 6-23 шешіміне қосымша</w:t>
            </w:r>
          </w:p>
        </w:tc>
      </w:tr>
      <w:tr>
        <w:trPr>
          <w:trHeight w:val="30" w:hRule="atLeast"/>
        </w:trPr>
        <w:tc>
          <w:tcPr>
            <w:tcW w:w="8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2015 жылғы 22 желтоқсандағы "Ақсу ауданының 2016 - 2018 жылдарға арналған бюджеті туралы" № 47-289 шешімімен бекітілген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ауданының 2016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4623573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4444156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4444156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36"/>
        <w:gridCol w:w="1136"/>
        <w:gridCol w:w="1136"/>
        <w:gridCol w:w="6024"/>
        <w:gridCol w:w="23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"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4634256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3161610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Жұмыспен қамту 2020 жол картасы бойынша қалаларды және ауылдық елді мекендерді дамыту шеңберінде объектілерді жөндеу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185 234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3 884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68 173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68 173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62 073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35 756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1 678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516"/>
        <w:gridCol w:w="1516"/>
        <w:gridCol w:w="4721"/>
        <w:gridCol w:w="23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"/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4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947"/>
        <w:gridCol w:w="1996"/>
        <w:gridCol w:w="1996"/>
        <w:gridCol w:w="3372"/>
        <w:gridCol w:w="2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"/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-46862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1426"/>
        <w:gridCol w:w="1937"/>
        <w:gridCol w:w="1937"/>
        <w:gridCol w:w="2619"/>
        <w:gridCol w:w="29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"/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6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