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53395" w14:textId="37533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қаласының 2017-2019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2016 жылғы 21 желтоқсандағы № 11-55 шешімі. Алматы облысы Әділет департаментінде 2016 жылы 28 желтоқсанда № 4045 болып тіркелді.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2017-2019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2017 жылға келесі көлемдерде бекітілсін:</w:t>
      </w:r>
    </w:p>
    <w:bookmarkEnd w:id="0"/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1)кірістер 3071247 мың теңге, 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241496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27815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40120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2761816 мың теңге, оның ішінде: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482200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862626 мың теңге;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1416990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3127289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0 теңге, оның ішінде: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(профицитi) (-) 56042 мың теңге;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(профицитiн пайдалану) 56042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Алматы облысы Текелі қалалық мәслихатының 08.12.2017 </w:t>
      </w:r>
      <w:r>
        <w:rPr>
          <w:rFonts w:ascii="Times New Roman"/>
          <w:b w:val="false"/>
          <w:i w:val="false"/>
          <w:color w:val="ff0000"/>
          <w:sz w:val="28"/>
        </w:rPr>
        <w:t>№ 20-130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Қаланың жергілікті атқарушы органының 2017 жылға арналған резерві 1301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2017 жылға арналған қалалық бюджетте жергілікті өзін-өзі басқару органдарына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923 мың теңге сомасында трансферттер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Ауылдық округ әкімі жергілікті өзін-өзі басқарудың қолма-қол ақшаны бақылау шотына түсетін бюджет қаражатының тиімді пайдаланылуын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2017 жылға арналған қалалық бюджетті атқару процесінде секвестрлеуге жатпайтын қалалық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Осы шешімнің орындалуын бақылау Текелі қалалық мәслихатының "Бюджет және экономика мәселесі бойынша"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Осы шешім 2017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Кубрак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2016 жылғы "21" желтоқсандағы "Текелі қаласының 2017-2019 жылдарға арналған бюджеті туралы" № 11-55 шешімімен бекітілген 1-қосымша</w:t>
            </w:r>
          </w:p>
        </w:tc>
      </w:tr>
    </w:tbl>
    <w:bookmarkStart w:name="z3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Текелі қаласының 2017 жылға арналған бюджеті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Алматы облысы Текелі қалалық мәслихатының 08.12.2017 </w:t>
      </w:r>
      <w:r>
        <w:rPr>
          <w:rFonts w:ascii="Times New Roman"/>
          <w:b w:val="false"/>
          <w:i w:val="false"/>
          <w:color w:val="ff0000"/>
          <w:sz w:val="28"/>
        </w:rPr>
        <w:t>№ 20-130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16"/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3 071 247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241 496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2 761 816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2 761 816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2 761 816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8"/>
        <w:gridCol w:w="1135"/>
        <w:gridCol w:w="1136"/>
        <w:gridCol w:w="6022"/>
        <w:gridCol w:w="2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5"/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3 127 289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1 241 585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909 583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909 583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859 497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773 270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473 428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432 430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354 254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343 459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341 221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ағымдағы жайластыру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7"/>
        <w:gridCol w:w="516"/>
        <w:gridCol w:w="517"/>
        <w:gridCol w:w="517"/>
        <w:gridCol w:w="4965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239"/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8"/>
        <w:gridCol w:w="855"/>
        <w:gridCol w:w="855"/>
        <w:gridCol w:w="3891"/>
        <w:gridCol w:w="38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43"/>
        </w:tc>
        <w:tc>
          <w:tcPr>
            <w:tcW w:w="3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7"/>
        <w:gridCol w:w="516"/>
        <w:gridCol w:w="517"/>
        <w:gridCol w:w="517"/>
        <w:gridCol w:w="4965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245"/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2"/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-56042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6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259"/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19 272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5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19 272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19 272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19 272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Текелі қалалық мәслихатының 2016 жылғы "21" желтоқсандағы "Текелі қаласының 2017-2019 жылдарға арналған бюджеті туралы" № 11-55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 2- қосымша</w:t>
            </w:r>
          </w:p>
        </w:tc>
      </w:tr>
    </w:tbl>
    <w:bookmarkStart w:name="z267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Текелі қаласының 2018 жылға арналған бюджеті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270"/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2 793 582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124 258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2 512 296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2 512 296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2 512 296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8"/>
        <w:gridCol w:w="1135"/>
        <w:gridCol w:w="1136"/>
        <w:gridCol w:w="6022"/>
        <w:gridCol w:w="2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299"/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2 793 582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1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2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2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1 452 245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969 690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969 690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918 441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4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729 537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8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0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2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2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3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6138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447"/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bookmarkEnd w:id="448"/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449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450"/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6138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451"/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bookmarkEnd w:id="452"/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сальдо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489"/>
        <w:gridCol w:w="489"/>
        <w:gridCol w:w="7582"/>
        <w:gridCol w:w="3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453"/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454"/>
        </w:tc>
        <w:tc>
          <w:tcPr>
            <w:tcW w:w="3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Текелі қалалық мәслихатының 2016 жылғы "21" желтоқсандағы "Текелі қаласының 2017-2019 жылдарға арналған бюджеті туралы" № 11-55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 3- қосымша</w:t>
            </w:r>
          </w:p>
        </w:tc>
      </w:tr>
    </w:tbl>
    <w:bookmarkStart w:name="z480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Текелі қаласының 2019 жылға арналған бюджеті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456"/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3 267 111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267 619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7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8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2 965 984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2 965 984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2 965 984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8"/>
        <w:gridCol w:w="1135"/>
        <w:gridCol w:w="1136"/>
        <w:gridCol w:w="6022"/>
        <w:gridCol w:w="2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485"/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3 267 111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8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0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1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1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1 599 518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1 054 943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1 054 943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1 003 248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3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5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951 923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760 460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760 460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474 442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7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9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0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1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2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6138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633"/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bookmarkEnd w:id="634"/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635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636"/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6138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637"/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bookmarkEnd w:id="638"/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сальдо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489"/>
        <w:gridCol w:w="489"/>
        <w:gridCol w:w="7582"/>
        <w:gridCol w:w="3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639"/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bookmarkEnd w:id="640"/>
        </w:tc>
        <w:tc>
          <w:tcPr>
            <w:tcW w:w="3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Текелі қалалық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21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"Текелі қаласының 2017-2019 жылдарға арналған бюджеті туралы" № 11-55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шешімімен бекітілген 4 қосымша</w:t>
            </w:r>
          </w:p>
        </w:tc>
      </w:tr>
    </w:tbl>
    <w:bookmarkStart w:name="z695" w:id="6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жергілікті өзін-өзі басқару органдарына берілетін трансферттер</w:t>
      </w:r>
    </w:p>
    <w:bookmarkEnd w:id="6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6806"/>
        <w:gridCol w:w="3727"/>
      </w:tblGrid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42"/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3"/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4"/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"Текелі қаласы Рудничный ауылдық округі әкімінің аппараты" мемлекеттік мекемесі 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Текелі қалалық мәслихатының 2016 жылғы 21желтоқсандағы "Текелі қаласының 2017-2019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бюджеті туралы" № 11-55 шешімімен бекітілген 5 қосымша</w:t>
            </w:r>
          </w:p>
        </w:tc>
      </w:tr>
    </w:tbl>
    <w:bookmarkStart w:name="z701" w:id="6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қалалық бюджетті атқару процесінде секвестрлеуге жатпайтын қалалық бюджеттік бағдарламалардың тізбесі</w:t>
      </w:r>
    </w:p>
    <w:bookmarkEnd w:id="6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1278"/>
        <w:gridCol w:w="2696"/>
        <w:gridCol w:w="2696"/>
        <w:gridCol w:w="1188"/>
        <w:gridCol w:w="15"/>
        <w:gridCol w:w="1221"/>
        <w:gridCol w:w="1222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646"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8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49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0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1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2"/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