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7d26" w14:textId="4a37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2016 жылғы 02 тамыздағы № 7-36 шешімі. Алматы облысы Әділет департаментінде 2016 жылы 29 тамызда № 3943 болып тіркелді. Күші жойылды - Алматы облысы Текелі қалалық мәслихатының 2020 жылғы 26 мамырдағы № 47-281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Текелі қалалық мәслихатының 26.05.2020 </w:t>
      </w:r>
      <w:r>
        <w:rPr>
          <w:rFonts w:ascii="Times New Roman"/>
          <w:b w:val="false"/>
          <w:i w:val="false"/>
          <w:color w:val="000000"/>
          <w:sz w:val="28"/>
        </w:rPr>
        <w:t>№ 47-281</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Текелі қаласындағы аз қамтылған отбасыларға (азаматтарға) тұрғын үй көмегін көрсетудің мөлшері және тәртібі қосымшаға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Текелі қалалық мәслихатының 2014 жылғы 04 шілдедегі "Текелі қаласы бойынша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30 шілдесінде № 2788 тіркелген, "Текелі тынысы" газетінде 2014 жылдың 8 тамызында № 32 (3191) жарияланған) № 31-198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"Текелі қаласының жұмыспен қамту және әлеуметтік бағдарламалар бөлімі" мемлекеттік мекемесінің басшысына (келісім бойынша Е. Абдалиев)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Текелі қалалық мәслихатының "Әлеуметтік мәселелер бойынша"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Нүсіпов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маслихатының 2016 жылғы 2 тамыздағы "Текелі қаласындағы аз қамтылған отбасыларға (азаматтарға) тұрғын үй көмегін көрсетудің мөлшерін және тәртібін айқындау туралы" № 7-36 шешіміне қосымша</w:t>
            </w:r>
          </w:p>
        </w:tc>
      </w:tr>
    </w:tbl>
    <w:bookmarkStart w:name="z15"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6"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End w:id="2"/>
    <w:bookmarkStart w:name="z17" w:id="3"/>
    <w:p>
      <w:pPr>
        <w:spacing w:after="0"/>
        <w:ind w:left="0"/>
        <w:jc w:val="left"/>
      </w:pPr>
      <w:r>
        <w:rPr>
          <w:rFonts w:ascii="Times New Roman"/>
          <w:b/>
          <w:i w:val="false"/>
          <w:color w:val="000000"/>
        </w:rPr>
        <w:t xml:space="preserve"> 1. Жалпы ереже</w:t>
      </w:r>
    </w:p>
    <w:bookmarkEnd w:id="3"/>
    <w:bookmarkStart w:name="z18" w:id="4"/>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 xml:space="preserve">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 </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 - тұрғын үй көмегін тағайындауды жүзеге асыратын "Текелі қаласының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Текелі қаласында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xml:space="preserve">
      </w:t>
      </w:r>
      <w:r>
        <w:rPr>
          <w:rFonts w:ascii="Times New Roman"/>
          <w:b w:val="false"/>
          <w:i w:val="false"/>
          <w:color w:val="000000"/>
          <w:sz w:val="28"/>
        </w:rPr>
        <w:t xml:space="preserve">Тұрғын үй көмегі: </w:t>
      </w:r>
      <w:r>
        <w:br/>
      </w:r>
      <w:r>
        <w:rPr>
          <w:rFonts w:ascii="Times New Roman"/>
          <w:b w:val="false"/>
          <w:i w:val="false"/>
          <w:color w:val="000000"/>
          <w:sz w:val="28"/>
        </w:rPr>
        <w:t xml:space="preserve">
      </w:t>
      </w:r>
      <w:r>
        <w:rPr>
          <w:rFonts w:ascii="Times New Roman"/>
          <w:b w:val="false"/>
          <w:i w:val="false"/>
          <w:color w:val="000000"/>
          <w:sz w:val="28"/>
        </w:rPr>
        <w:t xml:space="preserve">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 </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8"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39"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w:t>
      </w:r>
      <w:r>
        <w:rPr>
          <w:rFonts w:ascii="Times New Roman"/>
          <w:b w:val="false"/>
          <w:i w:val="false"/>
          <w:color w:val="000000"/>
          <w:sz w:val="28"/>
        </w:rPr>
        <w:t xml:space="preserve">7. Тұрғын үй көмегін тағайындау үшін азамат (отбасы) мемлекеттік корпорацияға немесе порталға жүгінеді және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 xml:space="preserve">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 </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 xml:space="preserve">13. Коммуналдық қызметтерді тұтыну төлемінің тарифтерін қызмет көрсету мекемелері ұсынады. </w:t>
      </w:r>
      <w:r>
        <w:br/>
      </w:r>
      <w:r>
        <w:rPr>
          <w:rFonts w:ascii="Times New Roman"/>
          <w:b w:val="false"/>
          <w:i w:val="false"/>
          <w:color w:val="000000"/>
          <w:sz w:val="28"/>
        </w:rPr>
        <w:t xml:space="preserve">
      </w:t>
      </w:r>
      <w:r>
        <w:rPr>
          <w:rFonts w:ascii="Times New Roman"/>
          <w:b w:val="false"/>
          <w:i w:val="false"/>
          <w:color w:val="000000"/>
          <w:sz w:val="28"/>
        </w:rPr>
        <w:t xml:space="preserve">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 </w:t>
      </w:r>
      <w:r>
        <w:br/>
      </w:r>
      <w:r>
        <w:rPr>
          <w:rFonts w:ascii="Times New Roman"/>
          <w:b w:val="false"/>
          <w:i w:val="false"/>
          <w:color w:val="000000"/>
          <w:sz w:val="28"/>
        </w:rPr>
        <w:t xml:space="preserve">
      </w:t>
      </w:r>
      <w:r>
        <w:rPr>
          <w:rFonts w:ascii="Times New Roman"/>
          <w:b w:val="false"/>
          <w:i w:val="false"/>
          <w:color w:val="000000"/>
          <w:sz w:val="28"/>
        </w:rPr>
        <w:t xml:space="preserve">1) тағам дайындау үшін отбасына 1 айға тұтынатын сұйық газ - 10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 xml:space="preserve">2) электр энергиясын тұтыну: 1 адамға - 70 киловатт, 2 адамға - 140 киловатт, 3 адамға - 160 киловатт, 4 және одан көп адамға - 180 киловатт; </w:t>
      </w:r>
      <w:r>
        <w:br/>
      </w:r>
      <w:r>
        <w:rPr>
          <w:rFonts w:ascii="Times New Roman"/>
          <w:b w:val="false"/>
          <w:i w:val="false"/>
          <w:color w:val="000000"/>
          <w:sz w:val="28"/>
        </w:rPr>
        <w:t xml:space="preserve">
      </w:t>
      </w:r>
      <w:r>
        <w:rPr>
          <w:rFonts w:ascii="Times New Roman"/>
          <w:b w:val="false"/>
          <w:i w:val="false"/>
          <w:color w:val="000000"/>
          <w:sz w:val="28"/>
        </w:rPr>
        <w:t xml:space="preserve">3) электр плита орнатылған болса 1 адамға - 90 киловатт, 2 адамға - 150 киловатт, 3 адамға - 210 киловатт, 4 және одан көп адамға - 250 киловатт; </w:t>
      </w:r>
      <w:r>
        <w:br/>
      </w:r>
      <w:r>
        <w:rPr>
          <w:rFonts w:ascii="Times New Roman"/>
          <w:b w:val="false"/>
          <w:i w:val="false"/>
          <w:color w:val="000000"/>
          <w:sz w:val="28"/>
        </w:rPr>
        <w:t xml:space="preserve">
      </w:t>
      </w:r>
      <w:r>
        <w:rPr>
          <w:rFonts w:ascii="Times New Roman"/>
          <w:b w:val="false"/>
          <w:i w:val="false"/>
          <w:color w:val="000000"/>
          <w:sz w:val="28"/>
        </w:rPr>
        <w:t xml:space="preserve">4) үйді жылытуға қатты отын жылына - 4 тонна көмір; </w:t>
      </w:r>
      <w:r>
        <w:br/>
      </w:r>
      <w:r>
        <w:rPr>
          <w:rFonts w:ascii="Times New Roman"/>
          <w:b w:val="false"/>
          <w:i w:val="false"/>
          <w:color w:val="000000"/>
          <w:sz w:val="28"/>
        </w:rPr>
        <w:t xml:space="preserve">
      </w:t>
      </w:r>
      <w:r>
        <w:rPr>
          <w:rFonts w:ascii="Times New Roman"/>
          <w:b w:val="false"/>
          <w:i w:val="false"/>
          <w:color w:val="000000"/>
          <w:sz w:val="28"/>
        </w:rPr>
        <w:t xml:space="preserve">5)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w:t>
      </w:r>
      <w:r>
        <w:rPr>
          <w:rFonts w:ascii="Times New Roman"/>
          <w:b w:val="false"/>
          <w:i w:val="false"/>
          <w:color w:val="000000"/>
          <w:sz w:val="28"/>
        </w:rPr>
        <w:t>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58" w:id="7"/>
    <w:p>
      <w:pPr>
        <w:spacing w:after="0"/>
        <w:ind w:left="0"/>
        <w:jc w:val="left"/>
      </w:pPr>
      <w:r>
        <w:rPr>
          <w:rFonts w:ascii="Times New Roman"/>
          <w:b/>
          <w:i w:val="false"/>
          <w:color w:val="000000"/>
        </w:rPr>
        <w:t xml:space="preserve"> 3. Қаржыландыру және төлеу</w:t>
      </w:r>
    </w:p>
    <w:bookmarkEnd w:id="7"/>
    <w:bookmarkStart w:name="z59" w:id="8"/>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асырылады.</w:t>
      </w:r>
    </w:p>
    <w:bookmarkEnd w:id="8"/>
    <w:bookmarkStart w:name="z61" w:id="9"/>
    <w:p>
      <w:pPr>
        <w:spacing w:after="0"/>
        <w:ind w:left="0"/>
        <w:jc w:val="left"/>
      </w:pPr>
      <w:r>
        <w:rPr>
          <w:rFonts w:ascii="Times New Roman"/>
          <w:b/>
          <w:i w:val="false"/>
          <w:color w:val="000000"/>
        </w:rPr>
        <w:t xml:space="preserve"> 4. Қорытынды</w:t>
      </w:r>
    </w:p>
    <w:bookmarkEnd w:id="9"/>
    <w:bookmarkStart w:name="z62"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