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a75" w14:textId="04a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22 желтоқсандағы "Текелі қаласының 2016-2018 жылдарға арналған бюджеті туралы" № 44-286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20 шілдедегі № 6-28 шешімі. Алматы облысы Әділет департаментінде 2016 жылы 28 шілдеде № 3924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00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қалалық мәслихатының 08.06.2017 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Текелі қалалық мәслихатының 2015 жылғы 22 желтоқсандағы "Текелі қаласының 2016-2018 жылдарға арналған бюджеті туралы" № 44-286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3650 тіркелген, 2016 жылғы 8 қаңтарында № 2 (3265), 2016 жылғы 15 қаңтарында № 3 (3266) қалалық "Текелі тынысы" газетінде жарияланған)), Текелі қалалық мәслихатының 2016 жылғы 5 ақпандағы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47-301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3721 тіркелген, 2016 жылғы 26 ақпандағы № 9 (3272) қалалық "Текелі тынысы" газетінде жарияланған)), Текелі қалалық мәслихатының 2016 жылғы 28 наурыздағы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3769 тіркелген, 2016 жылғы 8 сәуірдегі № 15 (3278), 2016 жылғы 15 сәуірдегі № 16 (3279), 2016 жылғы 22 сәуірдегі № 17 (3280) қалалық "Текелі тынысы" газетінде жарияланған)), Текелі қалалық мәслихатының 2016 жылғы 20 мамырдағы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5-24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3859 тіркелген, 2016 жылғы 10 маусымдағы № 24 (3287) қалалық "Текелі тынысы"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 және 3-қосымшаларға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3238672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202094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5627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17219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3013732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1269316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827426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916990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3250153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458507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458507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(профицитi) (-) 475898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(профицитiн пайдалану) 475898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"Текелі қаласының экономика және бюджеттік жоспарлау бөлімі" мемлекеттік мекемесінің басшысына (келісім бойынша Ф. С. Мырзахметова)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2016 жылғы 20 шілдедегі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6-28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22 желтоқсандағы "Текелі қаласының 2016-2018 жылдарға арналған бюджеті туралы" № 44-286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"/>
        <w:gridCol w:w="527"/>
        <w:gridCol w:w="1112"/>
        <w:gridCol w:w="1112"/>
        <w:gridCol w:w="6150"/>
        <w:gridCol w:w="25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23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