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3cd7f" w14:textId="f93cd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қаласында жиналыстар, митингілер, шерулер, пикеттер мен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қалалық мәслихатының 2016 жылғы 28 наурыздағы № 2-7 шешімі. Алматы облысының Әділет департаментінде 2016 жылы 05 мамырда № 3807 болып тіркелді. Күші жойылды - Алматы облысы Текелі қалалық мәслихатының 2020 жылғы 1 қазандағы № 51-305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Текелі қалалық мәслихатының 01.10.2020 </w:t>
      </w:r>
      <w:r>
        <w:rPr>
          <w:rFonts w:ascii="Times New Roman"/>
          <w:b w:val="false"/>
          <w:i w:val="false"/>
          <w:color w:val="000000"/>
          <w:sz w:val="28"/>
        </w:rPr>
        <w:t>№ 51-305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 тәртібі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Текелі қалалық мәслихаты </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АБЫЛДАДЫ:</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Текелі қаласында жиналыстар, митингілер, шерулер, пикеттер мен демонстрациялар өткізу тәртібі қосымша реттелсін.</w:t>
      </w:r>
      <w:r>
        <w:br/>
      </w:r>
      <w:r>
        <w:rPr>
          <w:rFonts w:ascii="Times New Roman"/>
          <w:b w:val="false"/>
          <w:i w:val="false"/>
          <w:color w:val="000000"/>
          <w:sz w:val="28"/>
        </w:rPr>
        <w:t xml:space="preserve">
      </w:t>
      </w:r>
      <w:r>
        <w:rPr>
          <w:rFonts w:ascii="Times New Roman"/>
          <w:b w:val="false"/>
          <w:i w:val="false"/>
          <w:color w:val="000000"/>
          <w:sz w:val="28"/>
        </w:rPr>
        <w:t xml:space="preserve">2. "Текелі қаласының ішкі саясат бөлімі" мемлекеттік мекемесінің басшысына (келісім бойынша Шоханова Нуржамал Абдрахманкызы)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қалалық мәслихаттың интернет-ресурсында жариялау жүктелсін. </w:t>
      </w:r>
      <w:r>
        <w:br/>
      </w:r>
      <w:r>
        <w:rPr>
          <w:rFonts w:ascii="Times New Roman"/>
          <w:b w:val="false"/>
          <w:i w:val="false"/>
          <w:color w:val="000000"/>
          <w:sz w:val="28"/>
        </w:rPr>
        <w:t xml:space="preserve">
      </w:t>
      </w:r>
      <w:r>
        <w:rPr>
          <w:rFonts w:ascii="Times New Roman"/>
          <w:b w:val="false"/>
          <w:i w:val="false"/>
          <w:color w:val="000000"/>
          <w:sz w:val="28"/>
        </w:rPr>
        <w:t xml:space="preserve">3. Осы шешімнің орындалуын бақылау қалалық мәслихаттың "Әлеуметтік мәселелер бойынша" тұрақты комиссиясына жүктелсін. </w:t>
      </w:r>
      <w:r>
        <w:br/>
      </w: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Қожабек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Калиновский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қалалық мәслихатының 2016 жылғы 28 наурыздағы № 2-7 шешіміне қосымша</w:t>
            </w:r>
          </w:p>
        </w:tc>
      </w:tr>
    </w:tbl>
    <w:bookmarkStart w:name="z14" w:id="1"/>
    <w:p>
      <w:pPr>
        <w:spacing w:after="0"/>
        <w:ind w:left="0"/>
        <w:jc w:val="left"/>
      </w:pPr>
      <w:r>
        <w:rPr>
          <w:rFonts w:ascii="Times New Roman"/>
          <w:b/>
          <w:i w:val="false"/>
          <w:color w:val="000000"/>
        </w:rPr>
        <w:t xml:space="preserve"> Текелі қаласында жиналыстар, митингілер, шерулер, пикеттер мен демонстрациялар өткізу тәртібі</w:t>
      </w:r>
    </w:p>
    <w:bookmarkEnd w:id="1"/>
    <w:bookmarkStart w:name="z15" w:id="2"/>
    <w:p>
      <w:pPr>
        <w:spacing w:after="0"/>
        <w:ind w:left="0"/>
        <w:jc w:val="left"/>
      </w:pPr>
      <w:r>
        <w:rPr>
          <w:rFonts w:ascii="Times New Roman"/>
          <w:b/>
          <w:i w:val="false"/>
          <w:color w:val="000000"/>
        </w:rPr>
        <w:t xml:space="preserve"> 1. Жалпы ережелер</w:t>
      </w:r>
    </w:p>
    <w:bookmarkEnd w:id="2"/>
    <w:bookmarkStart w:name="z16" w:id="3"/>
    <w:p>
      <w:pPr>
        <w:spacing w:after="0"/>
        <w:ind w:left="0"/>
        <w:jc w:val="both"/>
      </w:pPr>
      <w:r>
        <w:rPr>
          <w:rFonts w:ascii="Times New Roman"/>
          <w:b w:val="false"/>
          <w:i w:val="false"/>
          <w:color w:val="000000"/>
          <w:sz w:val="28"/>
        </w:rPr>
        <w:t xml:space="preserve">
      1. Осы жиналыстар, митингілер, шерулер, пикеттер мен демонстрациялар өткізу тәртібі (бұдан әрі - тәртіп) "Қазақстан Республикасында бейбіт жиналыстар, митингілер, шерулер, пикеттер және демонстрациялар ұйымдастыру мен өткізу тәртібі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(бұдан әрі - Заң) сәйкес әзірленді және Текелі қаласында жиналыстар, митингілер, шерулер, пикеттер мен демонстрациялар өткізу тәртібін қосымша реттейді.</w:t>
      </w:r>
      <w:r>
        <w:br/>
      </w:r>
      <w:r>
        <w:rPr>
          <w:rFonts w:ascii="Times New Roman"/>
          <w:b w:val="false"/>
          <w:i w:val="false"/>
          <w:color w:val="000000"/>
          <w:sz w:val="28"/>
        </w:rPr>
        <w:t xml:space="preserve">
      </w:t>
      </w:r>
      <w:r>
        <w:rPr>
          <w:rFonts w:ascii="Times New Roman"/>
          <w:b w:val="false"/>
          <w:i w:val="false"/>
          <w:color w:val="000000"/>
          <w:sz w:val="28"/>
        </w:rPr>
        <w:t>2. Заңдарда жиналыстар, митингiлер, шерулер және демонстрациялар деп аталатын қоғамдық, топтық және жеке мүдделер мен қарсылық бiлдiрудiң нысандары ретiнде, сонымен қатар қоғамдық орындарда аштық жариялауды, киiз үйлер, шатырлар, өзге де құрылыстар тұрғызуды және пикет қоюды түсiну керек.</w:t>
      </w:r>
    </w:p>
    <w:bookmarkEnd w:id="3"/>
    <w:bookmarkStart w:name="z18" w:id="4"/>
    <w:p>
      <w:pPr>
        <w:spacing w:after="0"/>
        <w:ind w:left="0"/>
        <w:jc w:val="left"/>
      </w:pPr>
      <w:r>
        <w:rPr>
          <w:rFonts w:ascii="Times New Roman"/>
          <w:b/>
          <w:i w:val="false"/>
          <w:color w:val="000000"/>
        </w:rPr>
        <w:t xml:space="preserve"> 2. Жиналыстар, митингілер, шерулер, пикеттер мен демонстрациялар өткізу тәртібі</w:t>
      </w:r>
    </w:p>
    <w:bookmarkEnd w:id="4"/>
    <w:bookmarkStart w:name="z19" w:id="5"/>
    <w:p>
      <w:pPr>
        <w:spacing w:after="0"/>
        <w:ind w:left="0"/>
        <w:jc w:val="both"/>
      </w:pPr>
      <w:r>
        <w:rPr>
          <w:rFonts w:ascii="Times New Roman"/>
          <w:b w:val="false"/>
          <w:i w:val="false"/>
          <w:color w:val="000000"/>
          <w:sz w:val="28"/>
        </w:rPr>
        <w:t>
      3. Жиналыс, митинг, шеру, пикет немесе демонстрация өткiзу туралы Текелі қаласының әкімдігіне өтiнiш берiледi.</w:t>
      </w:r>
      <w:r>
        <w:br/>
      </w:r>
      <w:r>
        <w:rPr>
          <w:rFonts w:ascii="Times New Roman"/>
          <w:b w:val="false"/>
          <w:i w:val="false"/>
          <w:color w:val="000000"/>
          <w:sz w:val="28"/>
        </w:rPr>
        <w:t xml:space="preserve">
      </w:t>
      </w:r>
      <w:r>
        <w:rPr>
          <w:rFonts w:ascii="Times New Roman"/>
          <w:b w:val="false"/>
          <w:i w:val="false"/>
          <w:color w:val="000000"/>
          <w:sz w:val="28"/>
        </w:rPr>
        <w:t>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r>
        <w:br/>
      </w:r>
      <w:r>
        <w:rPr>
          <w:rFonts w:ascii="Times New Roman"/>
          <w:b w:val="false"/>
          <w:i w:val="false"/>
          <w:color w:val="000000"/>
          <w:sz w:val="28"/>
        </w:rPr>
        <w:t xml:space="preserve">
      </w:t>
      </w:r>
      <w:r>
        <w:rPr>
          <w:rFonts w:ascii="Times New Roman"/>
          <w:b w:val="false"/>
          <w:i w:val="false"/>
          <w:color w:val="000000"/>
          <w:sz w:val="28"/>
        </w:rPr>
        <w:t>4. Жиналыс, митинг, шеру, пикет немесе демонстрация өткiзу туралы өтiнiш оны өткiзудiң белгiленген датасынан кемiнде он күн бұрын жазбаша нысанда берiледi.</w:t>
      </w:r>
      <w:r>
        <w:br/>
      </w:r>
      <w:r>
        <w:rPr>
          <w:rFonts w:ascii="Times New Roman"/>
          <w:b w:val="false"/>
          <w:i w:val="false"/>
          <w:color w:val="000000"/>
          <w:sz w:val="28"/>
        </w:rPr>
        <w:t xml:space="preserve">
      </w:t>
      </w:r>
      <w:r>
        <w:rPr>
          <w:rFonts w:ascii="Times New Roman"/>
          <w:b w:val="false"/>
          <w:i w:val="false"/>
          <w:color w:val="000000"/>
          <w:sz w:val="28"/>
        </w:rPr>
        <w:t>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Текелі қаласының әкімдігінде тiркелген күнiнен бастап есептеледi.</w:t>
      </w:r>
      <w:r>
        <w:br/>
      </w:r>
      <w:r>
        <w:rPr>
          <w:rFonts w:ascii="Times New Roman"/>
          <w:b w:val="false"/>
          <w:i w:val="false"/>
          <w:color w:val="000000"/>
          <w:sz w:val="28"/>
        </w:rPr>
        <w:t xml:space="preserve">
      </w:t>
      </w:r>
      <w:r>
        <w:rPr>
          <w:rFonts w:ascii="Times New Roman"/>
          <w:b w:val="false"/>
          <w:i w:val="false"/>
          <w:color w:val="000000"/>
          <w:sz w:val="28"/>
        </w:rPr>
        <w:t>5. Текелі қаласының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r>
        <w:br/>
      </w:r>
      <w:r>
        <w:rPr>
          <w:rFonts w:ascii="Times New Roman"/>
          <w:b w:val="false"/>
          <w:i w:val="false"/>
          <w:color w:val="000000"/>
          <w:sz w:val="28"/>
        </w:rPr>
        <w:t xml:space="preserve">
      </w:t>
      </w:r>
      <w:r>
        <w:rPr>
          <w:rFonts w:ascii="Times New Roman"/>
          <w:b w:val="false"/>
          <w:i w:val="false"/>
          <w:color w:val="000000"/>
          <w:sz w:val="28"/>
        </w:rPr>
        <w:t>6. Жиналыстар, митингілер, шерулер, пикеттер мен демонстрациялар өткiзу туралы өтiнiш беру кезінде осы тәртіптің 4-тармағының талаптарын орындамау (сөз - процедуралық талаптар туралы) жиналыстар, митингілер, шерулер, пикеттер мен демонстрациялар өткізуден бас тарту үшін және бас тарту мазмұнында жауап қайтаруға негіз бола алмайды.</w:t>
      </w:r>
      <w:r>
        <w:br/>
      </w:r>
      <w:r>
        <w:rPr>
          <w:rFonts w:ascii="Times New Roman"/>
          <w:b w:val="false"/>
          <w:i w:val="false"/>
          <w:color w:val="000000"/>
          <w:sz w:val="28"/>
        </w:rPr>
        <w:t xml:space="preserve">
      </w:t>
      </w:r>
      <w:r>
        <w:rPr>
          <w:rFonts w:ascii="Times New Roman"/>
          <w:b w:val="false"/>
          <w:i w:val="false"/>
          <w:color w:val="000000"/>
          <w:sz w:val="28"/>
        </w:rPr>
        <w:t>Мұндай жағдайларда Текелі қаласының әкімдігімен жол берілген кемшіліктерді жаңа өтініш беру жолымен жоюды ұсына отырып, түсіндіру мазмұнындағы ресми жауап беріледі. Жаңа өтінішті қарау мерзімдері оның келіп түскен күнiнен бастап есептеледi.</w:t>
      </w:r>
      <w:r>
        <w:br/>
      </w:r>
      <w:r>
        <w:rPr>
          <w:rFonts w:ascii="Times New Roman"/>
          <w:b w:val="false"/>
          <w:i w:val="false"/>
          <w:color w:val="000000"/>
          <w:sz w:val="28"/>
        </w:rPr>
        <w:t xml:space="preserve">
      </w:t>
      </w:r>
      <w:r>
        <w:rPr>
          <w:rFonts w:ascii="Times New Roman"/>
          <w:b w:val="false"/>
          <w:i w:val="false"/>
          <w:color w:val="000000"/>
          <w:sz w:val="28"/>
        </w:rPr>
        <w:t>7. Белгіленген тәртіппен берілген жиналыстар, митингілер, шерулер, пикеттер мен демонстрациялар өткізу туралы барлық өтініштерді қарау шеңберінде Текелі қаласының әкімдігімен ұйымдастырушыларға талқылау және көтерілетін мәселелерді қарау үшін баламалы алаңшалар, шараны өткізетін басқа уақыт пен орын ұсынылуы мүмкін.</w:t>
      </w:r>
      <w:r>
        <w:br/>
      </w:r>
      <w:r>
        <w:rPr>
          <w:rFonts w:ascii="Times New Roman"/>
          <w:b w:val="false"/>
          <w:i w:val="false"/>
          <w:color w:val="000000"/>
          <w:sz w:val="28"/>
        </w:rPr>
        <w:t xml:space="preserve">
      </w:t>
      </w:r>
      <w:r>
        <w:rPr>
          <w:rFonts w:ascii="Times New Roman"/>
          <w:b w:val="false"/>
          <w:i w:val="false"/>
          <w:color w:val="000000"/>
          <w:sz w:val="28"/>
        </w:rPr>
        <w:t>8. Жиналыстар, митингілер, шерулер, пикеттер мен демонстрациялар өткізуге рұқсат беруден Текелі қаласының әкімдігі бас тартқанда немесе оны тыйым салу туралы шешім қабылданған жағдайларда, ұйымдастырушылар барлық дайындық шараларын тоқтату жөніндегі шараларды дереу қабылдауға және әлеуетті қатысушыларды бұл туралы тиісті хабарлауға міндетті.</w:t>
      </w:r>
      <w:r>
        <w:br/>
      </w:r>
      <w:r>
        <w:rPr>
          <w:rFonts w:ascii="Times New Roman"/>
          <w:b w:val="false"/>
          <w:i w:val="false"/>
          <w:color w:val="000000"/>
          <w:sz w:val="28"/>
        </w:rPr>
        <w:t xml:space="preserve">
      </w:t>
      </w:r>
      <w:r>
        <w:rPr>
          <w:rFonts w:ascii="Times New Roman"/>
          <w:b w:val="false"/>
          <w:i w:val="false"/>
          <w:color w:val="000000"/>
          <w:sz w:val="28"/>
        </w:rPr>
        <w:t>Шешiмге қолданыстағы заңнамамен белгiлеген тәртiппен шағым жасауға болады.</w:t>
      </w:r>
      <w:r>
        <w:br/>
      </w:r>
      <w:r>
        <w:rPr>
          <w:rFonts w:ascii="Times New Roman"/>
          <w:b w:val="false"/>
          <w:i w:val="false"/>
          <w:color w:val="000000"/>
          <w:sz w:val="28"/>
        </w:rPr>
        <w:t xml:space="preserve">
      </w:t>
      </w:r>
      <w:r>
        <w:rPr>
          <w:rFonts w:ascii="Times New Roman"/>
          <w:b w:val="false"/>
          <w:i w:val="false"/>
          <w:color w:val="000000"/>
          <w:sz w:val="28"/>
        </w:rPr>
        <w:t xml:space="preserve">Ұйымдастырушылар өз еркімен дайындық шараларын тоқтату бойынша шаралар қабылдамаған жағдайда, (ұйымдастырушылық іс-әрекеттерінің жалғасқан жағдайларды қоса алғанда) Текелі қаласының әкімдігі қалыптасқан жағдайларды және әлеуетті тәуекелдерді негізге алып, өзінің ресми интернет-сайтында, сондай-ақ мүмкіндігінше ұйымдастырушылармен заңсыз жиналыстар, митингілер, шерулер, пикеттер мен демонстрацияларға шақырулар орналастырылған немесе орналастырып жатқан барлық ресурстарда рұқсатсыз акцияға қатысқаны үшін жауапкершілік туралы ескертумен жиналыстар, митингілер, шерулер, пикеттер мен демонстрациялар өткізуге рұқсат беруден бас тарту туралы ақпаратты орналастыруға міндетті. </w:t>
      </w:r>
      <w:r>
        <w:br/>
      </w:r>
      <w:r>
        <w:rPr>
          <w:rFonts w:ascii="Times New Roman"/>
          <w:b w:val="false"/>
          <w:i w:val="false"/>
          <w:color w:val="000000"/>
          <w:sz w:val="28"/>
        </w:rPr>
        <w:t xml:space="preserve">
      </w:t>
      </w:r>
      <w:r>
        <w:rPr>
          <w:rFonts w:ascii="Times New Roman"/>
          <w:b w:val="false"/>
          <w:i w:val="false"/>
          <w:color w:val="000000"/>
          <w:sz w:val="28"/>
        </w:rPr>
        <w:t>9.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r>
        <w:br/>
      </w:r>
      <w:r>
        <w:rPr>
          <w:rFonts w:ascii="Times New Roman"/>
          <w:b w:val="false"/>
          <w:i w:val="false"/>
          <w:color w:val="000000"/>
          <w:sz w:val="28"/>
        </w:rPr>
        <w:t xml:space="preserve">
      </w:t>
      </w:r>
      <w:r>
        <w:rPr>
          <w:rFonts w:ascii="Times New Roman"/>
          <w:b w:val="false"/>
          <w:i w:val="false"/>
          <w:color w:val="000000"/>
          <w:sz w:val="28"/>
        </w:rPr>
        <w:t>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сақтауға мiндеттi.</w:t>
      </w:r>
      <w:r>
        <w:br/>
      </w:r>
      <w:r>
        <w:rPr>
          <w:rFonts w:ascii="Times New Roman"/>
          <w:b w:val="false"/>
          <w:i w:val="false"/>
          <w:color w:val="000000"/>
          <w:sz w:val="28"/>
        </w:rPr>
        <w:t xml:space="preserve">
      </w:t>
      </w:r>
      <w:r>
        <w:rPr>
          <w:rFonts w:ascii="Times New Roman"/>
          <w:b w:val="false"/>
          <w:i w:val="false"/>
          <w:color w:val="000000"/>
          <w:sz w:val="28"/>
        </w:rPr>
        <w:t>11. Шараларды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көлiктiң және жаяу жүргiншiлердiң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елдi мекеннiң инфрақұрылым объектiлерiнiң үздiксiз жұмыс iстеуiне кедергi келтiруiне;</w:t>
      </w:r>
      <w:r>
        <w:br/>
      </w:r>
      <w:r>
        <w:rPr>
          <w:rFonts w:ascii="Times New Roman"/>
          <w:b w:val="false"/>
          <w:i w:val="false"/>
          <w:color w:val="000000"/>
          <w:sz w:val="28"/>
        </w:rPr>
        <w:t xml:space="preserve">
      </w:t>
      </w:r>
      <w:r>
        <w:rPr>
          <w:rFonts w:ascii="Times New Roman"/>
          <w:b w:val="false"/>
          <w:i w:val="false"/>
          <w:color w:val="000000"/>
          <w:sz w:val="28"/>
        </w:rPr>
        <w:t>3) Текелі қаласының әкімдігінің рұқсатынсыз киiз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4) жасыл желектерге, шағын сәулет нысандарына залал келтiруiне;</w:t>
      </w:r>
      <w:r>
        <w:br/>
      </w:r>
      <w:r>
        <w:rPr>
          <w:rFonts w:ascii="Times New Roman"/>
          <w:b w:val="false"/>
          <w:i w:val="false"/>
          <w:color w:val="000000"/>
          <w:sz w:val="28"/>
        </w:rPr>
        <w:t xml:space="preserve">
      </w:t>
      </w:r>
      <w:r>
        <w:rPr>
          <w:rFonts w:ascii="Times New Roman"/>
          <w:b w:val="false"/>
          <w:i w:val="false"/>
          <w:color w:val="000000"/>
          <w:sz w:val="28"/>
        </w:rPr>
        <w:t>5)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r>
        <w:br/>
      </w:r>
      <w:r>
        <w:rPr>
          <w:rFonts w:ascii="Times New Roman"/>
          <w:b w:val="false"/>
          <w:i w:val="false"/>
          <w:color w:val="000000"/>
          <w:sz w:val="28"/>
        </w:rPr>
        <w:t xml:space="preserve">
      </w:t>
      </w:r>
      <w:r>
        <w:rPr>
          <w:rFonts w:ascii="Times New Roman"/>
          <w:b w:val="false"/>
          <w:i w:val="false"/>
          <w:color w:val="000000"/>
          <w:sz w:val="28"/>
        </w:rPr>
        <w:t>6) жиналыстар, митингілер, шерулер, пикетер мен демонстарцияларға алкогольдік немесе есірткілік масаң күйдегі тұлғалардың қатысуына;</w:t>
      </w:r>
      <w:r>
        <w:br/>
      </w:r>
      <w:r>
        <w:rPr>
          <w:rFonts w:ascii="Times New Roman"/>
          <w:b w:val="false"/>
          <w:i w:val="false"/>
          <w:color w:val="000000"/>
          <w:sz w:val="28"/>
        </w:rPr>
        <w:t xml:space="preserve">
      </w:t>
      </w:r>
      <w:r>
        <w:rPr>
          <w:rFonts w:ascii="Times New Roman"/>
          <w:b w:val="false"/>
          <w:i w:val="false"/>
          <w:color w:val="000000"/>
          <w:sz w:val="28"/>
        </w:rPr>
        <w:t>7) алкоголь өнімін, металл, шыны ыдыстағы өнімді, пиротехникалық бұйымдарды және пайдаланылуы адамдардың өмірі мен денсаулығына қатер төндіруі не жеке немесе заңды тұлғаларға материалдық зиян келтіруі мүмкін өзге де заттарды алып жүруге;</w:t>
      </w:r>
      <w:r>
        <w:br/>
      </w:r>
      <w:r>
        <w:rPr>
          <w:rFonts w:ascii="Times New Roman"/>
          <w:b w:val="false"/>
          <w:i w:val="false"/>
          <w:color w:val="000000"/>
          <w:sz w:val="28"/>
        </w:rPr>
        <w:t xml:space="preserve">
      </w:t>
      </w:r>
      <w:r>
        <w:rPr>
          <w:rFonts w:ascii="Times New Roman"/>
          <w:b w:val="false"/>
          <w:i w:val="false"/>
          <w:color w:val="000000"/>
          <w:sz w:val="28"/>
        </w:rPr>
        <w:t>8) транспаранттар, ұрандар және басқа да материалдарды (визуалды, аудио/видео) дайындауға және қолдануға, сондай-ақ қоғамдық тәртіпті бұзуға, қылмыс жасауға немесе әлеуметтік, нәсілдік, ұлттық, діни, тектiк-топтық және рулық араздықты қоздыруға бағытталған, сондай-ақ жеке немесе заңды тұлғалардың құқықтарын кемсіту мазмұнындағы шақырумен көпшіліктің алдында сөз сөйлеуге;</w:t>
      </w:r>
      <w:r>
        <w:br/>
      </w:r>
      <w:r>
        <w:rPr>
          <w:rFonts w:ascii="Times New Roman"/>
          <w:b w:val="false"/>
          <w:i w:val="false"/>
          <w:color w:val="000000"/>
          <w:sz w:val="28"/>
        </w:rPr>
        <w:t xml:space="preserve">
      </w:t>
      </w:r>
      <w:r>
        <w:rPr>
          <w:rFonts w:ascii="Times New Roman"/>
          <w:b w:val="false"/>
          <w:i w:val="false"/>
          <w:color w:val="000000"/>
          <w:sz w:val="28"/>
        </w:rPr>
        <w:t>9) жиналыстар, митингілер, шерулер, пикеттер мен демонстарциялар өтетін орындарда алкогольдік ішімдік ішуге, есірткі, психотроптық заттарды, олардың тәріздестері мен прекурсорларды қолдануға;</w:t>
      </w:r>
      <w:r>
        <w:br/>
      </w:r>
      <w:r>
        <w:rPr>
          <w:rFonts w:ascii="Times New Roman"/>
          <w:b w:val="false"/>
          <w:i w:val="false"/>
          <w:color w:val="000000"/>
          <w:sz w:val="28"/>
        </w:rPr>
        <w:t xml:space="preserve">
      </w:t>
      </w:r>
      <w:r>
        <w:rPr>
          <w:rFonts w:ascii="Times New Roman"/>
          <w:b w:val="false"/>
          <w:i w:val="false"/>
          <w:color w:val="000000"/>
          <w:sz w:val="28"/>
        </w:rPr>
        <w:t>10) шараны өткiзу кезiнде қоғамдық тәртiптi қамтамасыз етушi мемлекеттiк органдар өкiлдерiнiң қызметiне кез келген нысанда араласуына тыйым салынады.</w:t>
      </w:r>
      <w:r>
        <w:br/>
      </w:r>
      <w:r>
        <w:rPr>
          <w:rFonts w:ascii="Times New Roman"/>
          <w:b w:val="false"/>
          <w:i w:val="false"/>
          <w:color w:val="000000"/>
          <w:sz w:val="28"/>
        </w:rPr>
        <w:t xml:space="preserve">
      </w:t>
      </w:r>
      <w:r>
        <w:rPr>
          <w:rFonts w:ascii="Times New Roman"/>
          <w:b w:val="false"/>
          <w:i w:val="false"/>
          <w:color w:val="000000"/>
          <w:sz w:val="28"/>
        </w:rPr>
        <w:t>Уәкiлдер (ұйымдастырушылар) көзделген нормаларды бұзған жағдайда заңда белгiленген тәртiп бойынша жауап бередi.</w:t>
      </w:r>
      <w:r>
        <w:br/>
      </w:r>
      <w:r>
        <w:rPr>
          <w:rFonts w:ascii="Times New Roman"/>
          <w:b w:val="false"/>
          <w:i w:val="false"/>
          <w:color w:val="000000"/>
          <w:sz w:val="28"/>
        </w:rPr>
        <w:t xml:space="preserve">
      </w:t>
      </w:r>
      <w:r>
        <w:rPr>
          <w:rFonts w:ascii="Times New Roman"/>
          <w:b w:val="false"/>
          <w:i w:val="false"/>
          <w:color w:val="000000"/>
          <w:sz w:val="28"/>
        </w:rPr>
        <w:t>12. Мемлекеттiк органдар, қоғамдық бiрлестiктер, сондай-ақ азаматтар Заңмен белгiленген тәртiптi сақтап өткiзiлетiн жиналыстарға, митингiлерге, шерулерге, пикеттерге және демонстрацияларға кедергi жасауға құқылы емес.</w:t>
      </w:r>
      <w:r>
        <w:br/>
      </w:r>
      <w:r>
        <w:rPr>
          <w:rFonts w:ascii="Times New Roman"/>
          <w:b w:val="false"/>
          <w:i w:val="false"/>
          <w:color w:val="000000"/>
          <w:sz w:val="28"/>
        </w:rPr>
        <w:t xml:space="preserve">
      </w:t>
      </w:r>
      <w:r>
        <w:rPr>
          <w:rFonts w:ascii="Times New Roman"/>
          <w:b w:val="false"/>
          <w:i w:val="false"/>
          <w:color w:val="000000"/>
          <w:sz w:val="28"/>
        </w:rPr>
        <w:t>13.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Конституциясының,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 Текелі қаласының әкімдігі бұларды өткiзуге тыйым салады.</w:t>
      </w:r>
      <w:r>
        <w:br/>
      </w:r>
      <w:r>
        <w:rPr>
          <w:rFonts w:ascii="Times New Roman"/>
          <w:b w:val="false"/>
          <w:i w:val="false"/>
          <w:color w:val="000000"/>
          <w:sz w:val="28"/>
        </w:rPr>
        <w:t xml:space="preserve">
      </w:t>
      </w:r>
      <w:r>
        <w:rPr>
          <w:rFonts w:ascii="Times New Roman"/>
          <w:b w:val="false"/>
          <w:i w:val="false"/>
          <w:color w:val="000000"/>
          <w:sz w:val="28"/>
        </w:rPr>
        <w:t>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r>
        <w:br/>
      </w:r>
      <w:r>
        <w:rPr>
          <w:rFonts w:ascii="Times New Roman"/>
          <w:b w:val="false"/>
          <w:i w:val="false"/>
          <w:color w:val="000000"/>
          <w:sz w:val="28"/>
        </w:rPr>
        <w:t xml:space="preserve">
      </w:t>
      </w:r>
      <w:r>
        <w:rPr>
          <w:rFonts w:ascii="Times New Roman"/>
          <w:b w:val="false"/>
          <w:i w:val="false"/>
          <w:color w:val="000000"/>
          <w:sz w:val="28"/>
        </w:rPr>
        <w:t xml:space="preserve">14. Текелі қаласында жиналыстар, митингілер мен пикеттер өткізу үшін келесі орындар айқындалсын: </w:t>
      </w:r>
      <w:r>
        <w:br/>
      </w:r>
      <w:r>
        <w:rPr>
          <w:rFonts w:ascii="Times New Roman"/>
          <w:b w:val="false"/>
          <w:i w:val="false"/>
          <w:color w:val="000000"/>
          <w:sz w:val="28"/>
        </w:rPr>
        <w:t xml:space="preserve">
      </w:t>
      </w:r>
      <w:r>
        <w:rPr>
          <w:rFonts w:ascii="Times New Roman"/>
          <w:b w:val="false"/>
          <w:i w:val="false"/>
          <w:color w:val="000000"/>
          <w:sz w:val="28"/>
        </w:rPr>
        <w:t>1) Текелі қаласы, Тауелсіздік көшесі, № 11, қалалық мәдениет үйінің алдындағы алаң;</w:t>
      </w:r>
      <w:r>
        <w:br/>
      </w:r>
      <w:r>
        <w:rPr>
          <w:rFonts w:ascii="Times New Roman"/>
          <w:b w:val="false"/>
          <w:i w:val="false"/>
          <w:color w:val="000000"/>
          <w:sz w:val="28"/>
        </w:rPr>
        <w:t xml:space="preserve">
      </w:t>
      </w:r>
      <w:r>
        <w:rPr>
          <w:rFonts w:ascii="Times New Roman"/>
          <w:b w:val="false"/>
          <w:i w:val="false"/>
          <w:color w:val="000000"/>
          <w:sz w:val="28"/>
        </w:rPr>
        <w:t>2) Текелі қаласы, Сәтпаев көшесі, № 38, "Металлург" клубының парк аймағы.</w:t>
      </w:r>
      <w:r>
        <w:br/>
      </w:r>
      <w:r>
        <w:rPr>
          <w:rFonts w:ascii="Times New Roman"/>
          <w:b w:val="false"/>
          <w:i w:val="false"/>
          <w:color w:val="000000"/>
          <w:sz w:val="28"/>
        </w:rPr>
        <w:t xml:space="preserve">
      </w:t>
      </w:r>
      <w:r>
        <w:rPr>
          <w:rFonts w:ascii="Times New Roman"/>
          <w:b w:val="false"/>
          <w:i w:val="false"/>
          <w:color w:val="000000"/>
          <w:sz w:val="28"/>
        </w:rPr>
        <w:t xml:space="preserve">15. Текелі қаласында шерулер мен демонстрациялар өткізу орны болып келесі маршруттары айқындалсын: </w:t>
      </w:r>
      <w:r>
        <w:br/>
      </w:r>
      <w:r>
        <w:rPr>
          <w:rFonts w:ascii="Times New Roman"/>
          <w:b w:val="false"/>
          <w:i w:val="false"/>
          <w:color w:val="000000"/>
          <w:sz w:val="28"/>
        </w:rPr>
        <w:t xml:space="preserve">
      </w:t>
      </w:r>
      <w:r>
        <w:rPr>
          <w:rFonts w:ascii="Times New Roman"/>
          <w:b w:val="false"/>
          <w:i w:val="false"/>
          <w:color w:val="000000"/>
          <w:sz w:val="28"/>
        </w:rPr>
        <w:t>1) Текелі қаласы, Қазақстан көшесінің бойымен;</w:t>
      </w:r>
      <w:r>
        <w:br/>
      </w:r>
      <w:r>
        <w:rPr>
          <w:rFonts w:ascii="Times New Roman"/>
          <w:b w:val="false"/>
          <w:i w:val="false"/>
          <w:color w:val="000000"/>
          <w:sz w:val="28"/>
        </w:rPr>
        <w:t xml:space="preserve">
      </w:t>
      </w:r>
      <w:r>
        <w:rPr>
          <w:rFonts w:ascii="Times New Roman"/>
          <w:b w:val="false"/>
          <w:i w:val="false"/>
          <w:color w:val="000000"/>
          <w:sz w:val="28"/>
        </w:rPr>
        <w:t>2) Текелі қаласы, Сәтпаев көшесінің бойымен.</w:t>
      </w:r>
      <w:r>
        <w:br/>
      </w:r>
      <w:r>
        <w:rPr>
          <w:rFonts w:ascii="Times New Roman"/>
          <w:b w:val="false"/>
          <w:i w:val="false"/>
          <w:color w:val="000000"/>
          <w:sz w:val="28"/>
        </w:rPr>
        <w:t xml:space="preserve">
      </w:t>
      </w:r>
      <w:r>
        <w:rPr>
          <w:rFonts w:ascii="Times New Roman"/>
          <w:b w:val="false"/>
          <w:i w:val="false"/>
          <w:color w:val="000000"/>
          <w:sz w:val="28"/>
        </w:rPr>
        <w:t xml:space="preserve">16. Егер: өтiнiш берiлмеген болса, тыйым салу туралы шешiм шығарылса, өткiзу кезiнде Заңның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7-баптарында</w:t>
      </w:r>
      <w:r>
        <w:rPr>
          <w:rFonts w:ascii="Times New Roman"/>
          <w:b w:val="false"/>
          <w:i w:val="false"/>
          <w:color w:val="000000"/>
          <w:sz w:val="28"/>
        </w:rPr>
        <w:t xml:space="preserve"> көзделген тәртiп бұзылған жағдайда, сондай-ақ азаматтардың өмiрi мен денсаулығына қауiп төнетiн, қоғамдық тәртiп бұзылатын жағдайда жиналыстар, митингiлер, шерулер, пикеттер мен демонстрациялар Текелі қаласының әкімдігі өкілінің талап етуі бойынша сөзсіз тоқтатылуға тиіс.</w:t>
      </w:r>
      <w:r>
        <w:br/>
      </w:r>
      <w:r>
        <w:rPr>
          <w:rFonts w:ascii="Times New Roman"/>
          <w:b w:val="false"/>
          <w:i w:val="false"/>
          <w:color w:val="000000"/>
          <w:sz w:val="28"/>
        </w:rPr>
        <w:t xml:space="preserve">
      </w:t>
      </w:r>
      <w:r>
        <w:rPr>
          <w:rFonts w:ascii="Times New Roman"/>
          <w:b w:val="false"/>
          <w:i w:val="false"/>
          <w:color w:val="000000"/>
          <w:sz w:val="28"/>
        </w:rPr>
        <w:t>Текелі қаласының әкімдігі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bookmarkEnd w:id="5"/>
    <w:bookmarkStart w:name="z55" w:id="6"/>
    <w:p>
      <w:pPr>
        <w:spacing w:after="0"/>
        <w:ind w:left="0"/>
        <w:jc w:val="left"/>
      </w:pPr>
      <w:r>
        <w:rPr>
          <w:rFonts w:ascii="Times New Roman"/>
          <w:b/>
          <w:i w:val="false"/>
          <w:color w:val="000000"/>
        </w:rPr>
        <w:t xml:space="preserve"> 3. Жиналыстарды, митингілерді, шерулерді, пикеттерді мен демонстрацияларды өткізу тәртібін бұзғаны үшін жауапкершілік</w:t>
      </w:r>
    </w:p>
    <w:bookmarkEnd w:id="6"/>
    <w:bookmarkStart w:name="z56" w:id="7"/>
    <w:p>
      <w:pPr>
        <w:spacing w:after="0"/>
        <w:ind w:left="0"/>
        <w:jc w:val="both"/>
      </w:pPr>
      <w:r>
        <w:rPr>
          <w:rFonts w:ascii="Times New Roman"/>
          <w:b w:val="false"/>
          <w:i w:val="false"/>
          <w:color w:val="000000"/>
          <w:sz w:val="28"/>
        </w:rPr>
        <w:t>
      17.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r>
        <w:br/>
      </w:r>
      <w:r>
        <w:rPr>
          <w:rFonts w:ascii="Times New Roman"/>
          <w:b w:val="false"/>
          <w:i w:val="false"/>
          <w:color w:val="000000"/>
          <w:sz w:val="28"/>
        </w:rPr>
        <w:t xml:space="preserve">
      </w:t>
      </w:r>
      <w:r>
        <w:rPr>
          <w:rFonts w:ascii="Times New Roman"/>
          <w:b w:val="false"/>
          <w:i w:val="false"/>
          <w:color w:val="000000"/>
          <w:sz w:val="28"/>
        </w:rPr>
        <w:t>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заңдарда белгiленген тәртiп бойынша өтем жасалуға тиiс.</w:t>
      </w:r>
      <w:r>
        <w:br/>
      </w:r>
      <w:r>
        <w:rPr>
          <w:rFonts w:ascii="Times New Roman"/>
          <w:b w:val="false"/>
          <w:i w:val="false"/>
          <w:color w:val="000000"/>
          <w:sz w:val="28"/>
        </w:rPr>
        <w:t xml:space="preserve">
      </w:t>
      </w:r>
      <w:r>
        <w:rPr>
          <w:rFonts w:ascii="Times New Roman"/>
          <w:b w:val="false"/>
          <w:i w:val="false"/>
          <w:color w:val="000000"/>
          <w:sz w:val="28"/>
        </w:rPr>
        <w:t>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 ұйымдастырушылар өтейдi.</w:t>
      </w:r>
      <w:r>
        <w:br/>
      </w:r>
      <w:r>
        <w:rPr>
          <w:rFonts w:ascii="Times New Roman"/>
          <w:b w:val="false"/>
          <w:i w:val="false"/>
          <w:color w:val="000000"/>
          <w:sz w:val="28"/>
        </w:rPr>
        <w:t xml:space="preserve">
      </w:t>
      </w:r>
      <w:r>
        <w:rPr>
          <w:rFonts w:ascii="Times New Roman"/>
          <w:b w:val="false"/>
          <w:i w:val="false"/>
          <w:color w:val="000000"/>
          <w:sz w:val="28"/>
        </w:rPr>
        <w:t>18. Жиналыстар мен митингiлердi ұйымдастырудың және өткiзудiң Заңмен белгiленген тәртiбi еңбек ұжымдарының және қоғамдық бiрлестiктердiң заңдарға, өздерiнiң жарғылары мен ережелерiне сәйкес жабық үй-жайларда өткiзiлетiн жиналыстарына қолданылмайды.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