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c5e4" w14:textId="71dc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2015 жылғы 22 желтоқсандағы "Текелі қаласының 2016-2018 жылдарға арналған бюджеті туралы" № 44-286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05 ақпандағы№ 47-301 шешімі. Алматы облысының Әділет департаментінде 2016 жылы 16 ақпанда № 3721 болып тіркелді. Күші жойылды - Алматы облысы Текелі қалалық мәслихатының 2017 жылғы 8 маусымдағы № 15-96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Текелі қалалық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15-96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Текелі қалалық мәслихатының 2015 жылғы 22 желтоқсандағы "Текелі қаласының 2016-2018 жылдарға арналған бюджеті туралы" № 44-286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29 желтоқсанында № 3650 тіркелген, 2016 жылғы 8 қаңтарында № 2 (3265), 2016 жылғы 15 қаңтарында № 3 (3266) қалалық "Текелі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қала бюджеті 1, 2 және 3-қосымшаларға сәйкес, соның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3109690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207145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2889750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1160630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812130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916990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3121171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(профицитi) (-) 17391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17391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"Текелі қаласының экономика және бюджеттік жоспарлау бөлімі" мемлекеттік мекемесінің басшысына (келісім бойынша Мырзахметова Ф. С.)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2016 жылғы 5 ақпандағы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№ 47-301 шешіміне 1 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2015 жылғы 22 желтоқсандағы "Текелі қаласының 2016-2018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44-286 шешімімен бекітілген 1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13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3 109 690 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"/>
        <w:gridCol w:w="95"/>
        <w:gridCol w:w="978"/>
        <w:gridCol w:w="126"/>
        <w:gridCol w:w="541"/>
        <w:gridCol w:w="563"/>
        <w:gridCol w:w="6109"/>
        <w:gridCol w:w="2551"/>
        <w:gridCol w:w="1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3 121 171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1 156 456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463 430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766 808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қаржы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2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04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9"/>
        <w:gridCol w:w="1810"/>
        <w:gridCol w:w="1166"/>
        <w:gridCol w:w="3975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