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78dd" w14:textId="e407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2016 жылғы 11 қаңтардағы № 3 қаулысы. Алматы облысы Әділет департаментінде 2016 жылы 03 ақпанда № 3687 болып тіркелді. Күші жойылды - Алматы облысы Текелі қаласы әкімдігінің 2017 жылғы 27 наурыздағы № 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қаласы әкімдігінің 27.03.2017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2001 жылғы 23 қаңтардағы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рыногындағы жағдай мен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 және одан көп ай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бұрын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"Текелі қаласының жұмыспен қамту және әлеуметтік бағдарламалар бөлімі" мелекеттік мекемесінің басшысы Абдалиев Ерлан Жеңісбайұлы осы қаулыны әділет органдарында мелекеттік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(әлеуметтік саланың мәселелерін) жетекші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