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ca39" w14:textId="af6c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бірыңғай тіркелген салық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2016 жылғы 30 қарашадағы № 14-48 шешімі. Алматы облысы Әділет департаментінде 2017 жылы 4 қаңтарда № 4058 болып тіркелді. Күші жойылды - Алматы облысы Қапшағай қалалық мәслихатының 2018 жылғы 26 маусымдағы № 36-161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Қапшағай қалалық мәслихатының 26.06.2018 </w:t>
      </w:r>
      <w:r>
        <w:rPr>
          <w:rFonts w:ascii="Times New Roman"/>
          <w:b w:val="false"/>
          <w:i w:val="false"/>
          <w:color w:val="000000"/>
          <w:sz w:val="28"/>
        </w:rPr>
        <w:t>№ 36-161</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Салық Кодексінің 422-бабының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Қызметін Қапшағай қаласы аумағында жүзеге асыратын барлық салық төлеушілер үшін бекітілген базалық мөлшерлемелер шегінде бірыңғай тіркелген салық мөлшерлемелері осы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министрлігінің Мемлекеттік кірістер комитеті Алматы облысы бойынша Мемлекеттік кірістер департаментінің Қапшағай қаласы бойынша Мемлекеттік кірістер басқармасы" республикалық мемлекеттік мекемесінің басшысы Нургазиев Сагдат Шатановичке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қалалық мәслихаттың "Әлеуметтік-экономикалық даму, бюджет, өндіріс, шағын және орта кәсіпкерлікті дамыту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Ақылтаев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бойынша бірыңғай тіркелген салық мөлшерлемелерін бегілеу туралы" Қапшағай қалалық маслихатының 2016 жылғы 30 қарашадағы № 14-48 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5331"/>
        <w:gridCol w:w="5160"/>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Рет №</w:t>
            </w:r>
          </w:p>
          <w:bookmarkEnd w:id="1"/>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тіркелген салықтың мөлшері (айлық есептік көрсеткіш)</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1</w:t>
            </w:r>
          </w:p>
          <w:bookmarkEnd w:id="2"/>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2</w:t>
            </w:r>
          </w:p>
          <w:bookmarkEnd w:id="3"/>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3</w:t>
            </w:r>
          </w:p>
          <w:bookmarkEnd w:id="4"/>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өткізу үшін пайдаланылатын дербес компьютер </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4</w:t>
            </w:r>
          </w:p>
          <w:bookmarkEnd w:id="5"/>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жолы </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5</w:t>
            </w:r>
          </w:p>
          <w:bookmarkEnd w:id="6"/>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 </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6</w:t>
            </w:r>
          </w:p>
          <w:bookmarkEnd w:id="7"/>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r>
              <w:br/>
            </w:r>
            <w:r>
              <w:rPr>
                <w:rFonts w:ascii="Times New Roman"/>
                <w:b w:val="false"/>
                <w:i w:val="false"/>
                <w:color w:val="000000"/>
                <w:sz w:val="20"/>
              </w:rPr>
              <w:t>
 </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