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72ee" w14:textId="6a87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2017-2019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2016 жылғы 22 желтоқсандағы № 15-57 шешімі. Алматы облысы Әділет департаментінде 2016 жылы 29 желтоқсанда № 4054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2017-2019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2017 жылға келесі көлемдерде бекітілсін: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10034062 мың теңге, 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1965273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49378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80000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7939411 мың теңге, оның ішінде: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2114654 мың теңге;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трансферттері 2353267 мың теңге;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3471490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10292950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1535897 мың теңге, 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1540340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4443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1794785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1794785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Қапшағай қалалық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28-128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Қаланың жергілікті атқарушы органының 2017 жылға арналған резерві 8066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Алматы облысы Қапшағай қалалық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28-128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2017 жылға арналған қала бюджетінде жергілікті өзін-өзі басқару органдарына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5588 мың теңге сомасында трансферттер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өзін-өзі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2017 жылға арналған қалалық бюджетті атқару процесінде секвестрлеуге жатпайтын қалалық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Осы шешім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Ақылтаев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Қапшағай қалалық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2016 жылғы 22 желтоқсандағы "Қапшағай қаласының 2017-2019 жылдарға арналған бюджеті туралы" № 15-57 шешімімен бекітілген 1-қосымша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2017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Алматы облысы Қапшағай қалалық мәслихатының 08.12.2017 </w:t>
      </w:r>
      <w:r>
        <w:rPr>
          <w:rFonts w:ascii="Times New Roman"/>
          <w:b w:val="false"/>
          <w:i w:val="false"/>
          <w:color w:val="ff0000"/>
          <w:sz w:val="28"/>
        </w:rPr>
        <w:t>№ 28-128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011"/>
        <w:gridCol w:w="651"/>
        <w:gridCol w:w="680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10034062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1965273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160887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823429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553265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79109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190355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949957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713325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228235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7939411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8"/>
        <w:gridCol w:w="1113"/>
        <w:gridCol w:w="1113"/>
        <w:gridCol w:w="6152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10292950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372676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2018025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318471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92067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4839319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1836809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1596358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1426653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1482030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1520480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1306824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172374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18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17224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9365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2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683169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577382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24523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6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трансферттер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3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3"/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5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60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67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1485"/>
        <w:gridCol w:w="956"/>
        <w:gridCol w:w="4411"/>
        <w:gridCol w:w="44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73"/>
        </w:tc>
        <w:tc>
          <w:tcPr>
            <w:tcW w:w="4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Бюджет тапшылығы (профициті)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Бюджет тапшылығын қаржыландыру (профицитiн пайдалану)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1794785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79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түсімі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ішкі қарыздар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 алу келісім-шарттары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82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қаражаттарының пайдаланылатын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қаражаты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 қаражатының бос қалдықтары</w:t>
            </w:r>
          </w:p>
        </w:tc>
        <w:tc>
          <w:tcPr>
            <w:tcW w:w="4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85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0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2016 жылғы 22 желтоқсандағы "Қапшағай қаласының 2017-2019 жылдарға арналған бюджеті туралы" № 15-57 шешімімен бекітілген 2-қосымша</w:t>
            </w:r>
          </w:p>
        </w:tc>
      </w:tr>
    </w:tbl>
    <w:bookmarkStart w:name="z304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2018 жылға арналған бюджеті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296"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7282903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2170717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538627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5004186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8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7282903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3149875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257475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1076102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82"/>
        <w:gridCol w:w="382"/>
        <w:gridCol w:w="382"/>
        <w:gridCol w:w="4632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5"/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91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498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4"/>
        <w:gridCol w:w="1714"/>
        <w:gridCol w:w="1105"/>
        <w:gridCol w:w="243"/>
        <w:gridCol w:w="4786"/>
        <w:gridCol w:w="33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504"/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-3804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0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13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1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22"/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6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2016 жылғы 22 желтоқсандағы "Қапшағай қаласының 2017-2019 жылдарға арналған бюджеті туралы" № 15-57 шешімімен бекітілген 3-қосымша</w:t>
            </w:r>
          </w:p>
        </w:tc>
      </w:tr>
    </w:tbl>
    <w:bookmarkStart w:name="z542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2019 жылға арналған бюджеті</w:t>
      </w:r>
    </w:p>
    <w:bookmarkEnd w:id="5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30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5889018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2366085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625606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6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9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6174"/>
        <w:gridCol w:w="2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62"/>
        </w:tc>
        <w:tc>
          <w:tcPr>
            <w:tcW w:w="2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5889018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3267398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2542724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2362053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2287151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4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1613576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89230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7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301512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0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2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18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82"/>
        <w:gridCol w:w="382"/>
        <w:gridCol w:w="382"/>
        <w:gridCol w:w="4632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2"/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728"/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432"/>
        <w:gridCol w:w="432"/>
        <w:gridCol w:w="432"/>
        <w:gridCol w:w="7069"/>
        <w:gridCol w:w="2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735"/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Қаржы активтерiмен операциялар бойынша сальдо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1705"/>
        <w:gridCol w:w="1099"/>
        <w:gridCol w:w="5067"/>
        <w:gridCol w:w="3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741"/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V. Бюджет тапшылығы (профициті)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VI. Бюджет тапшылығын қаржыландыру (профицитiн пайдалану)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-3804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47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Қарыздар түсімі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ішкі қарыздар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9"/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Қарыз алу келісім-шарттары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750"/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5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9"/>
        <w:gridCol w:w="3274"/>
        <w:gridCol w:w="2110"/>
        <w:gridCol w:w="2696"/>
        <w:gridCol w:w="21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759"/>
        </w:tc>
        <w:tc>
          <w:tcPr>
            <w:tcW w:w="21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1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63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2016 жылғы 22 желтоқсандағы "Қапшағай қаласының 2017-2019 жылдарға арналған бюджеті туралы" № 15-57 шешіміне 4-қосымша</w:t>
            </w:r>
          </w:p>
        </w:tc>
      </w:tr>
    </w:tbl>
    <w:bookmarkStart w:name="z782" w:id="7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жылы жергілікті өзін-өзі басқару органдарына берілетін трансферттер</w:t>
      </w:r>
    </w:p>
    <w:bookmarkEnd w:id="7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5557"/>
        <w:gridCol w:w="4901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  <w:bookmarkEnd w:id="769"/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1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"Шеңгелді ауылдық округының әкім аппараты" мемлекеттік мекемесі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2"/>
        </w:tc>
        <w:tc>
          <w:tcPr>
            <w:tcW w:w="5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"Заречный ауылдық округы әкімінің аппараты" мемлекеттік мекемесі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2016 жылғы 22 желтоқсандағы "Қапшағай қаласының 2017-2019 жылдарға арналған бюджеті туралы" № 15-57 шешіміне 5-қосымша</w:t>
            </w:r>
          </w:p>
        </w:tc>
      </w:tr>
    </w:tbl>
    <w:bookmarkStart w:name="z794" w:id="7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қалалық бюджеттің атқарылу процесінде секвестрлеуге жатпайтын қалалық бюджеттік бағдарламалардың тізбесі</w:t>
      </w:r>
    </w:p>
    <w:bookmarkEnd w:id="7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74"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5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