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f4c3" w14:textId="ba8f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2016 жылғы 27 қазандағы № 12-43 шешімі. Алматы облысы Әділет департаментінде 2016 жылы 10 қарашада № 3992 болып тіркелді. Күші жойылды - Алматы облысы Қапшағай қалалық мәслихатының 2017 жылғы 21 маусымдағы № 22-91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Қапшағай қалалық мәслихатының 21.06.2017 </w:t>
      </w:r>
      <w:r>
        <w:rPr>
          <w:rFonts w:ascii="Times New Roman"/>
          <w:b w:val="false"/>
          <w:i w:val="false"/>
          <w:color w:val="ff0000"/>
          <w:sz w:val="28"/>
        </w:rPr>
        <w:t>№ 22-91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қалалық мәслихатының 2015 жылғы 22 желтоқсандағы "Қапшағай қаласының 2016-2018 жылдарға арналған бюджеті туралы" № 57-239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3655 тіркелген, "Нұрлы өлке" газетінде 2016 жылдың 5 қаңтарында № 01-02 (358-359), 15 қаңтарында № 03 (360), 22 қаңтарында № 04 (361) жарияланған), Қапшағай қалалық мәслихатының 2016 жылғы 5 ақпандағы "Қапшағай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туралы" № 60-244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17 ақпанында № 3729 тіркелген, "Нұрлы өлке" газетінде 2016 жылдың 26 ақпанында № 10-11 (368), 4 наурызында № 12 (369), 11 наурызында № 13 (370) жарияланған), Қапшағай қалалық мәслихатының 2016 жылғы 29 наурыздағы "Қапшағай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туралы" № 2-8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7 сәуірінде № 3778 тіркелген, "Нұрлы өлке" газетінде 2016 жылдың 15 сәуірінде № 18 (375), 22 сәуірінде № 19 (376), 29 сәуірінде № 20 (3770) жарияланған), Қапшағай қалалық мәслихатының 2016 жылғы 19 мамырдағы "Қапшағай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туралы" № 4-22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30 мамырында № 3860 тіркелген, "Нұрлы өлке" газетінде 2016 жылдың 8 маусымында № 25 (382) жарияланған), Қапшағай қалалық мәслихатының 2016 жылғы 22 шілдедегі "Қапшағай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туралы" № 6-30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27 шілдеде № 3922 тіркелген, "Нұрлы өлке" газетінде 2016 жылдың 5 тамызында № 32 (389), 12 тамызында № 33 (390), 19 тамызында № 34 (391)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5354448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1771315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25160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70320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3487653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1178754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637408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1671491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5398643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5739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3806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55844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55844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"Қапшағай қаласының экономика және бюджеттік жоспарлау бөлімі" мемлекеттік мекемесінің басшысына (келісім бойынша А. Т. Сатыбалдиева)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Қапшағай қалалық мәслихатының "Әлеуметтік-экономикалық даму, бюджет, өндіріс,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Ақылтаев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Қапшағай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8"/>
        <w:gridCol w:w="4922"/>
      </w:tblGrid>
      <w:tr>
        <w:trPr>
          <w:trHeight w:val="30" w:hRule="atLeast"/>
        </w:trPr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2016 жылғы 27 қазандағы "Қапшағай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туралы" № 12-43 шешіміне қосымша</w:t>
            </w:r>
          </w:p>
        </w:tc>
      </w:tr>
      <w:tr>
        <w:trPr>
          <w:trHeight w:val="30" w:hRule="atLeast"/>
        </w:trPr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2015 жылғы 22 желтоқсандағы "Қапшағай қаласының 2016-2018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57-239 шешімімен бекітілген 1-қосымша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2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5416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4"/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10"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17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944"/>
        <w:gridCol w:w="1991"/>
        <w:gridCol w:w="1991"/>
        <w:gridCol w:w="3395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24"/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Қаржы активтерiмен операциялар бойынша сальдо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4"/>
        <w:gridCol w:w="1072"/>
        <w:gridCol w:w="4646"/>
        <w:gridCol w:w="3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35"/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-55844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1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4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47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