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85af2" w14:textId="2485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2016 жылғы 11 тамыздағы № 8-36 шешімі. Алматы облысы Әділет департаментінде 2016 жылы 29 тамызда № 3942 болып тіркелді. Күші жойылды - Алматы облысы Қапшағай қалалық мәслихатының 2018 жылғы 14 ақпандағы № 31-143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Қапшағай қалалық мәслихатының 14.02.2018 </w:t>
      </w:r>
      <w:r>
        <w:rPr>
          <w:rFonts w:ascii="Times New Roman"/>
          <w:b w:val="false"/>
          <w:i w:val="false"/>
          <w:color w:val="000000"/>
          <w:sz w:val="28"/>
        </w:rPr>
        <w:t>№ 31-143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Қапшағай қалалық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Қапшағай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Қапшағай қалалық мәслихатының 2014 жылғы 19 желтоқсандағы </w:t>
      </w:r>
      <w:r>
        <w:rPr>
          <w:rFonts w:ascii="Times New Roman"/>
          <w:b/>
          <w:i w:val="false"/>
          <w:color w:val="000000"/>
          <w:sz w:val="28"/>
        </w:rPr>
        <w:t>"</w:t>
      </w:r>
      <w:r>
        <w:rPr>
          <w:rFonts w:ascii="Times New Roman"/>
          <w:b w:val="false"/>
          <w:i w:val="false"/>
          <w:color w:val="000000"/>
          <w:sz w:val="28"/>
        </w:rPr>
        <w:t xml:space="preserve">Қапшағай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2015 жылдың 14 қаңтарында № 2998 тіркелген, қалалық "Нұрлы өлке" газетінде 2015 жылдың 23 қаңтарында № 05(310) жарияланған) № 42-177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"Қапшағай қаласының жұмыспен қамту және әлеуметтік бағдарламалар бөлімі" мемлекеттік мекемесінің басшысына (келісім бойынша А.Іңкәрбекова) осы шешімді әділет органдарында мемлекеттік тіркелгеннен кейін ресми және мерзімді баспа басылымдырында, сондай-ақ Қазақстан Республикасының Үкіметі айқындаған интернет-ресурста және қалалық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4. Осы шешімнің орындалуын бақылау "Білім, денсаулық, мәдениет, әлеуметтік саясат, спорт, жастар ісі мәселелері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5.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Қапшағай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Даданбеков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Қапшағай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Қ.Ахметтаев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Қапшағай қалалық мәслихатының 2016 жылғы 11 тамыздағы "Қапшағай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8-36 шешіміне қосымша </w:t>
            </w:r>
          </w:p>
        </w:tc>
      </w:tr>
    </w:tbl>
    <w:bookmarkStart w:name="z15" w:id="1"/>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
    <w:bookmarkStart w:name="z16" w:id="2"/>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Қазақстан Республикасы Үкіметінің 2016 жылғы 4 наурыздағы № 133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2"/>
    <w:bookmarkStart w:name="z17" w:id="3"/>
    <w:p>
      <w:pPr>
        <w:spacing w:after="0"/>
        <w:ind w:left="0"/>
        <w:jc w:val="left"/>
      </w:pPr>
      <w:r>
        <w:rPr>
          <w:rFonts w:ascii="Times New Roman"/>
          <w:b/>
          <w:i w:val="false"/>
          <w:color w:val="000000"/>
        </w:rPr>
        <w:t xml:space="preserve"> 1. Жалпы ережелер</w:t>
      </w:r>
    </w:p>
    <w:bookmarkEnd w:id="3"/>
    <w:bookmarkStart w:name="z18" w:id="4"/>
    <w:p>
      <w:pPr>
        <w:spacing w:after="0"/>
        <w:ind w:left="0"/>
        <w:jc w:val="left"/>
      </w:pPr>
      <w:r>
        <w:rPr>
          <w:rFonts w:ascii="Times New Roman"/>
          <w:b/>
          <w:i w:val="false"/>
          <w:color w:val="000000"/>
        </w:rPr>
        <w:t xml:space="preserve"> 2. Осы Қағидаларда пайдаланылатын негізгі терминдер мен ұғымдар:</w:t>
      </w:r>
    </w:p>
    <w:bookmarkEnd w:id="4"/>
    <w:bookmarkStart w:name="z19" w:id="5"/>
    <w:p>
      <w:pPr>
        <w:spacing w:after="0"/>
        <w:ind w:left="0"/>
        <w:jc w:val="both"/>
      </w:pPr>
      <w:r>
        <w:rPr>
          <w:rFonts w:ascii="Times New Roman"/>
          <w:b w:val="false"/>
          <w:i w:val="false"/>
          <w:color w:val="000000"/>
          <w:sz w:val="28"/>
        </w:rPr>
        <w:t>
      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2) ассистенттер – шартты ақшалай көмек алу үшін кент, ауыл, ауылдық округ әкіміне (бұдан әрі – ауылдық округ әкімі)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адамдар;</w:t>
      </w:r>
      <w:r>
        <w:br/>
      </w:r>
      <w:r>
        <w:rPr>
          <w:rFonts w:ascii="Times New Roman"/>
          <w:b w:val="false"/>
          <w:i w:val="false"/>
          <w:color w:val="000000"/>
          <w:sz w:val="28"/>
        </w:rPr>
        <w:t xml:space="preserve">
      </w:t>
      </w:r>
      <w:r>
        <w:rPr>
          <w:rFonts w:ascii="Times New Roman"/>
          <w:b w:val="false"/>
          <w:i w:val="false"/>
          <w:color w:val="000000"/>
          <w:sz w:val="28"/>
        </w:rPr>
        <w:t>3)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4) әлеуметтік жұмыс жөніндегі консультанттар – шартты ақшалай көмек алу үшін уәкілетті органға өтініш білдірген үміткерлермен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халықты әлеуметтік қорғау органдары мен ұйымдарының және өзге де ұйымдардың мамандарымен өзара іс-қимыл жасайтын адамдар;</w:t>
      </w:r>
      <w:r>
        <w:br/>
      </w:r>
      <w:r>
        <w:rPr>
          <w:rFonts w:ascii="Times New Roman"/>
          <w:b w:val="false"/>
          <w:i w:val="false"/>
          <w:color w:val="000000"/>
          <w:sz w:val="28"/>
        </w:rPr>
        <w:t xml:space="preserve">
      </w:t>
      </w:r>
      <w:r>
        <w:rPr>
          <w:rFonts w:ascii="Times New Roman"/>
          <w:b w:val="false"/>
          <w:i w:val="false"/>
          <w:color w:val="000000"/>
          <w:sz w:val="28"/>
        </w:rPr>
        <w:t>5)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 мен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6)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7) жұмыспен қамтуға жәрдемдесудің белсенді шаралары - өз бетінше жұмыспен қамтылған, жұмыссыз және табысы аз халық қатарындағы Қазақстан Республикасының азаматтары мен оралмандарды мемлекеттік қолдаудың Қазақстан Республикасының заңнамасында белгіленген тәртіппен мемлекет жүзеге асыратын шаралары;</w:t>
      </w:r>
      <w:r>
        <w:br/>
      </w:r>
      <w:r>
        <w:rPr>
          <w:rFonts w:ascii="Times New Roman"/>
          <w:b w:val="false"/>
          <w:i w:val="false"/>
          <w:color w:val="000000"/>
          <w:sz w:val="28"/>
        </w:rPr>
        <w:t xml:space="preserve">
      </w:t>
      </w:r>
      <w:r>
        <w:rPr>
          <w:rFonts w:ascii="Times New Roman"/>
          <w:b w:val="false"/>
          <w:i w:val="false"/>
          <w:color w:val="000000"/>
          <w:sz w:val="28"/>
        </w:rPr>
        <w:t>8)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 xml:space="preserve">9)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 </w:t>
      </w:r>
      <w:r>
        <w:br/>
      </w:r>
      <w:r>
        <w:rPr>
          <w:rFonts w:ascii="Times New Roman"/>
          <w:b w:val="false"/>
          <w:i w:val="false"/>
          <w:color w:val="000000"/>
          <w:sz w:val="28"/>
        </w:rPr>
        <w:t xml:space="preserve">
      </w:t>
      </w:r>
      <w:r>
        <w:rPr>
          <w:rFonts w:ascii="Times New Roman"/>
          <w:b w:val="false"/>
          <w:i w:val="false"/>
          <w:color w:val="000000"/>
          <w:sz w:val="28"/>
        </w:rPr>
        <w:t>10)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11)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12)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13)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xml:space="preserve">
      </w:t>
      </w:r>
      <w:r>
        <w:rPr>
          <w:rFonts w:ascii="Times New Roman"/>
          <w:b w:val="false"/>
          <w:i w:val="false"/>
          <w:color w:val="000000"/>
          <w:sz w:val="28"/>
        </w:rPr>
        <w:t>14) уәкілетті орган – жергілікті бюджет есебінен қаржыландырылатын, әлеуметтік көмек көрсетуді жүзеге асыратын республикалық маңызы бар каланың, астананың,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xml:space="preserve">
      </w:t>
      </w:r>
      <w:r>
        <w:rPr>
          <w:rFonts w:ascii="Times New Roman"/>
          <w:b w:val="false"/>
          <w:i w:val="false"/>
          <w:color w:val="000000"/>
          <w:sz w:val="28"/>
        </w:rPr>
        <w:t>15)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16) шартты ақшалай көмек (бұдан әрі – ШАК) – отбасының белсенділігін арттырудың әлеуметтік келісмшартының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w:t>
      </w:r>
      <w:r>
        <w:rPr>
          <w:rFonts w:ascii="Times New Roman"/>
          <w:b w:val="false"/>
          <w:i w:val="false"/>
          <w:color w:val="000000"/>
          <w:sz w:val="28"/>
        </w:rPr>
        <w:t>17) шекті шама – әлеуметтік көмектің бекітілген ең жоғары мөлшері.</w:t>
      </w:r>
      <w:r>
        <w:br/>
      </w:r>
      <w:r>
        <w:rPr>
          <w:rFonts w:ascii="Times New Roman"/>
          <w:b w:val="false"/>
          <w:i w:val="false"/>
          <w:color w:val="000000"/>
          <w:sz w:val="28"/>
        </w:rPr>
        <w:t xml:space="preserve">
      </w:t>
      </w:r>
      <w:r>
        <w:rPr>
          <w:rFonts w:ascii="Times New Roman"/>
          <w:b w:val="false"/>
          <w:i w:val="false"/>
          <w:color w:val="000000"/>
          <w:sz w:val="28"/>
        </w:rPr>
        <w:t>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көмек бір рет және (немесе) мерзімді (ай сайын, тоқсан сайын, жартыжылдықта 1 рет) көрсетіледі. </w:t>
      </w:r>
      <w:r>
        <w:br/>
      </w:r>
      <w:r>
        <w:rPr>
          <w:rFonts w:ascii="Times New Roman"/>
          <w:b w:val="false"/>
          <w:i w:val="false"/>
          <w:color w:val="000000"/>
          <w:sz w:val="28"/>
        </w:rPr>
        <w:t xml:space="preserve">
      </w:t>
      </w:r>
      <w:r>
        <w:rPr>
          <w:rFonts w:ascii="Times New Roman"/>
          <w:b w:val="false"/>
          <w:i w:val="false"/>
          <w:color w:val="000000"/>
          <w:sz w:val="28"/>
        </w:rPr>
        <w:t>6. Біржолғы әлеуметтік көмек көрсету үшін атаулы күндер мен мереке күндердің тізбесі:</w:t>
      </w:r>
      <w:r>
        <w:br/>
      </w:r>
      <w:r>
        <w:rPr>
          <w:rFonts w:ascii="Times New Roman"/>
          <w:b w:val="false"/>
          <w:i w:val="false"/>
          <w:color w:val="000000"/>
          <w:sz w:val="28"/>
        </w:rPr>
        <w:t xml:space="preserve">
      </w:t>
      </w:r>
      <w:r>
        <w:rPr>
          <w:rFonts w:ascii="Times New Roman"/>
          <w:b w:val="false"/>
          <w:i w:val="false"/>
          <w:color w:val="000000"/>
          <w:sz w:val="28"/>
        </w:rPr>
        <w:t>1) 15 ақпан – Ауғаныстаннан кеңес әскерін шығарған күні;</w:t>
      </w:r>
      <w:r>
        <w:br/>
      </w:r>
      <w:r>
        <w:rPr>
          <w:rFonts w:ascii="Times New Roman"/>
          <w:b w:val="false"/>
          <w:i w:val="false"/>
          <w:color w:val="000000"/>
          <w:sz w:val="28"/>
        </w:rPr>
        <w:t xml:space="preserve">
      </w:t>
      </w:r>
      <w:r>
        <w:rPr>
          <w:rFonts w:ascii="Times New Roman"/>
          <w:b w:val="false"/>
          <w:i w:val="false"/>
          <w:color w:val="000000"/>
          <w:sz w:val="28"/>
        </w:rPr>
        <w:t>2) 26 сәуір - Чернобыль апатының күні;</w:t>
      </w:r>
      <w:r>
        <w:br/>
      </w:r>
      <w:r>
        <w:rPr>
          <w:rFonts w:ascii="Times New Roman"/>
          <w:b w:val="false"/>
          <w:i w:val="false"/>
          <w:color w:val="000000"/>
          <w:sz w:val="28"/>
        </w:rPr>
        <w:t xml:space="preserve">
      </w:t>
      </w:r>
      <w:r>
        <w:rPr>
          <w:rFonts w:ascii="Times New Roman"/>
          <w:b w:val="false"/>
          <w:i w:val="false"/>
          <w:color w:val="000000"/>
          <w:sz w:val="28"/>
        </w:rPr>
        <w:t>3) 9 мамыр – Жеңіс күні;</w:t>
      </w:r>
    </w:p>
    <w:bookmarkEnd w:id="5"/>
    <w:bookmarkStart w:name="z43" w:id="6"/>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6"/>
    <w:bookmarkStart w:name="z44" w:id="7"/>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r>
        <w:br/>
      </w:r>
      <w:r>
        <w:rPr>
          <w:rFonts w:ascii="Times New Roman"/>
          <w:b w:val="false"/>
          <w:i w:val="false"/>
          <w:color w:val="000000"/>
          <w:sz w:val="28"/>
        </w:rPr>
        <w:t xml:space="preserve">
      </w:t>
      </w:r>
      <w:r>
        <w:rPr>
          <w:rFonts w:ascii="Times New Roman"/>
          <w:b w:val="false"/>
          <w:i w:val="false"/>
          <w:color w:val="000000"/>
          <w:sz w:val="28"/>
        </w:rPr>
        <w:t>1) Ұлы Отан соғысының қатысушылары мен мүгедектеріне – 76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2) жеңілдіктер мен кепілдіктер жағынан Ұлы Отан соғысына қатысушыларына теңестірілген адамдар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3) жеңілдіктер мен кепілдіктер жағынан Ұлы Отан соғысының мүгедектеріне теңестірілген адамдар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4) жеңілдіктер мен кепілдіктер жағынан Ұлы Отан соғысының қатысушыларына теңестірілген адамдардың басқа да санаттары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5) әлеуметтік мәні бар аурулармен ауыратын азаматтар - 5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кұрамында студенттері бар аз қамтылған отбасылар, табыстарын есепке алмай жетім балаларға және ата-анасының қамкорлығынсыз қалған балалар - 500 айлық есептік көрсеткіш, бюджетте көзделген ағымдағы қаржы жылына арналған қаражат шегінде;</w:t>
      </w:r>
      <w:r>
        <w:br/>
      </w:r>
      <w:r>
        <w:rPr>
          <w:rFonts w:ascii="Times New Roman"/>
          <w:b w:val="false"/>
          <w:i w:val="false"/>
          <w:color w:val="000000"/>
          <w:sz w:val="28"/>
        </w:rPr>
        <w:t xml:space="preserve">
      </w:t>
      </w:r>
      <w:r>
        <w:rPr>
          <w:rFonts w:ascii="Times New Roman"/>
          <w:b w:val="false"/>
          <w:i w:val="false"/>
          <w:color w:val="000000"/>
          <w:sz w:val="28"/>
        </w:rPr>
        <w:t xml:space="preserve">7) табиғи зілзаланың немесе өрттің салдарынан азаматқа (отбасына) не оның мүлкіне зиян келтірілгенде - 200 айлық есептік көрсеткіш. </w:t>
      </w:r>
      <w:r>
        <w:br/>
      </w:r>
      <w:r>
        <w:rPr>
          <w:rFonts w:ascii="Times New Roman"/>
          <w:b w:val="false"/>
          <w:i w:val="false"/>
          <w:color w:val="000000"/>
          <w:sz w:val="28"/>
        </w:rPr>
        <w:t xml:space="preserve">
      </w:t>
      </w:r>
      <w:r>
        <w:rPr>
          <w:rFonts w:ascii="Times New Roman"/>
          <w:b w:val="false"/>
          <w:i w:val="false"/>
          <w:color w:val="000000"/>
          <w:sz w:val="28"/>
        </w:rPr>
        <w:t>Бюджетте көзделген ағымдағы қаржы жылына арналған қаражат шегінде 3 айлық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Азаматтарды өмірлік қиын жағдай туындаған кезде мұқтаждар санатына жатқызу үшін мыналар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заңнамасында көзделген негіздемелер; </w:t>
      </w:r>
      <w:r>
        <w:br/>
      </w:r>
      <w:r>
        <w:rPr>
          <w:rFonts w:ascii="Times New Roman"/>
          <w:b w:val="false"/>
          <w:i w:val="false"/>
          <w:color w:val="000000"/>
          <w:sz w:val="28"/>
        </w:rPr>
        <w:t xml:space="preserve">
      </w:t>
      </w:r>
      <w:r>
        <w:rPr>
          <w:rFonts w:ascii="Times New Roman"/>
          <w:b w:val="false"/>
          <w:i w:val="false"/>
          <w:color w:val="000000"/>
          <w:sz w:val="28"/>
        </w:rPr>
        <w:t xml:space="preserve">2) табиғи зілзаланың немесе өрттің салдарынан азаматқа (отбасына) не оның мүлкіне зиян келтіру не әлеуметтік мәні бар аурулардың болуы; </w:t>
      </w:r>
      <w:r>
        <w:br/>
      </w:r>
      <w:r>
        <w:rPr>
          <w:rFonts w:ascii="Times New Roman"/>
          <w:b w:val="false"/>
          <w:i w:val="false"/>
          <w:color w:val="000000"/>
          <w:sz w:val="28"/>
        </w:rPr>
        <w:t xml:space="preserve">
      </w:t>
      </w:r>
      <w:r>
        <w:rPr>
          <w:rFonts w:ascii="Times New Roman"/>
          <w:b w:val="false"/>
          <w:i w:val="false"/>
          <w:color w:val="000000"/>
          <w:sz w:val="28"/>
        </w:rPr>
        <w:t>3) 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xml:space="preserve">
      </w:t>
      </w:r>
      <w:r>
        <w:rPr>
          <w:rFonts w:ascii="Times New Roman"/>
          <w:b w:val="false"/>
          <w:i w:val="false"/>
          <w:color w:val="000000"/>
          <w:sz w:val="28"/>
        </w:rPr>
        <w:t>Арнайы комиссия әлеуметтік көмек көрсету қажеттілігі туралы қорытынды шығарған кезде әлеуметтік көмек алушылардың санатының тізбесін басшылыққа алады.</w:t>
      </w:r>
      <w:r>
        <w:br/>
      </w:r>
      <w:r>
        <w:rPr>
          <w:rFonts w:ascii="Times New Roman"/>
          <w:b w:val="false"/>
          <w:i w:val="false"/>
          <w:color w:val="000000"/>
          <w:sz w:val="28"/>
        </w:rPr>
        <w:t xml:space="preserve">
      </w:t>
      </w:r>
      <w:r>
        <w:rPr>
          <w:rFonts w:ascii="Times New Roman"/>
          <w:b w:val="false"/>
          <w:i w:val="false"/>
          <w:color w:val="000000"/>
          <w:sz w:val="28"/>
        </w:rPr>
        <w:t>8. Алушылардың жекелеген санаттары үшін атаулы күндер мен мереке күндеріне әлеуметтік көмектің мөлшері Алматы облысының жергілікті атқарушы органының келісімі бойынша бірыңғай мөлшерде белгіленеді.</w:t>
      </w:r>
      <w:r>
        <w:br/>
      </w:r>
      <w:r>
        <w:rPr>
          <w:rFonts w:ascii="Times New Roman"/>
          <w:b w:val="false"/>
          <w:i w:val="false"/>
          <w:color w:val="000000"/>
          <w:sz w:val="28"/>
        </w:rPr>
        <w:t xml:space="preserve">
      </w:t>
      </w:r>
      <w:r>
        <w:rPr>
          <w:rFonts w:ascii="Times New Roman"/>
          <w:b w:val="false"/>
          <w:i w:val="false"/>
          <w:color w:val="000000"/>
          <w:sz w:val="28"/>
        </w:rPr>
        <w:t>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xml:space="preserve">
      </w:t>
      </w:r>
      <w:r>
        <w:rPr>
          <w:rFonts w:ascii="Times New Roman"/>
          <w:b w:val="false"/>
          <w:i w:val="false"/>
          <w:color w:val="000000"/>
          <w:sz w:val="28"/>
        </w:rPr>
        <w:t>10.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xml:space="preserve">
      </w:t>
      </w:r>
      <w:r>
        <w:rPr>
          <w:rFonts w:ascii="Times New Roman"/>
          <w:b w:val="false"/>
          <w:i w:val="false"/>
          <w:color w:val="000000"/>
          <w:sz w:val="28"/>
        </w:rPr>
        <w:t>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 күнкөріс деңгейінің 60 пайызы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11. 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xml:space="preserve">
      </w:t>
      </w:r>
      <w:r>
        <w:rPr>
          <w:rFonts w:ascii="Times New Roman"/>
          <w:b w:val="false"/>
          <w:i w:val="false"/>
          <w:color w:val="000000"/>
          <w:sz w:val="28"/>
        </w:rPr>
        <w:t>ШАК-тың біржолғы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пайдалануға тиіс.</w:t>
      </w:r>
    </w:p>
    <w:bookmarkEnd w:id="7"/>
    <w:bookmarkStart w:name="z66" w:id="8"/>
    <w:p>
      <w:pPr>
        <w:spacing w:after="0"/>
        <w:ind w:left="0"/>
        <w:jc w:val="left"/>
      </w:pPr>
      <w:r>
        <w:rPr>
          <w:rFonts w:ascii="Times New Roman"/>
          <w:b/>
          <w:i w:val="false"/>
          <w:color w:val="000000"/>
        </w:rPr>
        <w:t xml:space="preserve"> 3. Әлеуметтік көмек көрсету тәртібі</w:t>
      </w:r>
    </w:p>
    <w:bookmarkEnd w:id="8"/>
    <w:bookmarkStart w:name="z67" w:id="9"/>
    <w:p>
      <w:pPr>
        <w:spacing w:after="0"/>
        <w:ind w:left="0"/>
        <w:jc w:val="both"/>
      </w:pPr>
      <w:r>
        <w:rPr>
          <w:rFonts w:ascii="Times New Roman"/>
          <w:b w:val="false"/>
          <w:i w:val="false"/>
          <w:color w:val="000000"/>
          <w:sz w:val="28"/>
        </w:rPr>
        <w:t xml:space="preserve">
      12.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 </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xml:space="preserve">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 504 қаулысының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xml:space="preserve">
      </w:t>
      </w:r>
      <w:r>
        <w:rPr>
          <w:rFonts w:ascii="Times New Roman"/>
          <w:b w:val="false"/>
          <w:i w:val="false"/>
          <w:color w:val="000000"/>
          <w:sz w:val="28"/>
        </w:rPr>
        <w:t>5) өмірлік қиын жағдайдың туындағанын растайтын құжатты және/немесе актіні.</w:t>
      </w:r>
      <w:r>
        <w:br/>
      </w:r>
      <w:r>
        <w:rPr>
          <w:rFonts w:ascii="Times New Roman"/>
          <w:b w:val="false"/>
          <w:i w:val="false"/>
          <w:color w:val="000000"/>
          <w:sz w:val="28"/>
        </w:rPr>
        <w:t xml:space="preserve">
      </w:t>
      </w:r>
      <w:r>
        <w:rPr>
          <w:rFonts w:ascii="Times New Roman"/>
          <w:b w:val="false"/>
          <w:i w:val="false"/>
          <w:color w:val="000000"/>
          <w:sz w:val="28"/>
        </w:rPr>
        <w:t>Табиғи зілзаланың немесе өрттің салдарынан өмірлік қиын жағдай туындаған кезде әлеуметтік көмекке өтініш білдіру мерзімі - үш ай.</w:t>
      </w:r>
      <w:r>
        <w:br/>
      </w:r>
      <w:r>
        <w:rPr>
          <w:rFonts w:ascii="Times New Roman"/>
          <w:b w:val="false"/>
          <w:i w:val="false"/>
          <w:color w:val="000000"/>
          <w:sz w:val="28"/>
        </w:rPr>
        <w:t xml:space="preserve">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15.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Үлгілік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 </w:t>
      </w:r>
      <w:r>
        <w:br/>
      </w:r>
      <w:r>
        <w:rPr>
          <w:rFonts w:ascii="Times New Roman"/>
          <w:b w:val="false"/>
          <w:i w:val="false"/>
          <w:color w:val="000000"/>
          <w:sz w:val="28"/>
        </w:rPr>
        <w:t xml:space="preserve">
      </w:t>
      </w:r>
      <w:r>
        <w:rPr>
          <w:rFonts w:ascii="Times New Roman"/>
          <w:b w:val="false"/>
          <w:i w:val="false"/>
          <w:color w:val="000000"/>
          <w:sz w:val="28"/>
        </w:rPr>
        <w:t xml:space="preserve">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xml:space="preserve">
      </w:t>
      </w:r>
      <w:r>
        <w:rPr>
          <w:rFonts w:ascii="Times New Roman"/>
          <w:b w:val="false"/>
          <w:i w:val="false"/>
          <w:color w:val="000000"/>
          <w:sz w:val="28"/>
        </w:rPr>
        <w:t xml:space="preserve">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xml:space="preserve">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xml:space="preserve">
      </w:t>
      </w:r>
      <w:r>
        <w:rPr>
          <w:rFonts w:ascii="Times New Roman"/>
          <w:b w:val="false"/>
          <w:i w:val="false"/>
          <w:color w:val="000000"/>
          <w:sz w:val="28"/>
        </w:rPr>
        <w:t>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xml:space="preserve">
      </w:t>
      </w:r>
      <w:r>
        <w:rPr>
          <w:rFonts w:ascii="Times New Roman"/>
          <w:b w:val="false"/>
          <w:i w:val="false"/>
          <w:color w:val="000000"/>
          <w:sz w:val="28"/>
        </w:rPr>
        <w:t xml:space="preserve">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Осы Қағиданың 17 және 18-тармақтарында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xml:space="preserve">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xml:space="preserve">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25. Әлеуметтік көмек ұсынуға шығыстарды қаржыландыру жергілікті бюджетте көзделген ағымдағы қаржы жылына арналған қаражат шегінде жүзеге асыралады.</w:t>
      </w:r>
      <w:r>
        <w:br/>
      </w:r>
      <w:r>
        <w:rPr>
          <w:rFonts w:ascii="Times New Roman"/>
          <w:b w:val="false"/>
          <w:i w:val="false"/>
          <w:color w:val="000000"/>
          <w:sz w:val="28"/>
        </w:rPr>
        <w:t xml:space="preserve">
      </w:t>
      </w:r>
      <w:r>
        <w:rPr>
          <w:rFonts w:ascii="Times New Roman"/>
          <w:b w:val="false"/>
          <w:i w:val="false"/>
          <w:color w:val="000000"/>
          <w:sz w:val="28"/>
        </w:rPr>
        <w:t>26. 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өтініш береді.</w:t>
      </w:r>
      <w:r>
        <w:br/>
      </w:r>
      <w:r>
        <w:rPr>
          <w:rFonts w:ascii="Times New Roman"/>
          <w:b w:val="false"/>
          <w:i w:val="false"/>
          <w:color w:val="000000"/>
          <w:sz w:val="28"/>
        </w:rPr>
        <w:t xml:space="preserve">
      </w:t>
      </w:r>
      <w:r>
        <w:rPr>
          <w:rFonts w:ascii="Times New Roman"/>
          <w:b w:val="false"/>
          <w:i w:val="false"/>
          <w:color w:val="000000"/>
          <w:sz w:val="28"/>
        </w:rPr>
        <w:t>Уәкілетті орган, ауылдық округ әкімі не ассистент үміткер өтінішін білдірген күні оған "Өрлеу" жобасына қатысу шарттары туралы консультация береді. Үміткер "Өрлеу" жобасына қатысуға келісім берген жағдайда уәкілетті орган, ауылдық округ әкімі не ассистент әңгімелесу жүргізеді.</w:t>
      </w:r>
      <w:r>
        <w:br/>
      </w:r>
      <w:r>
        <w:rPr>
          <w:rFonts w:ascii="Times New Roman"/>
          <w:b w:val="false"/>
          <w:i w:val="false"/>
          <w:color w:val="000000"/>
          <w:sz w:val="28"/>
        </w:rPr>
        <w:t xml:space="preserve">
      </w:t>
      </w:r>
      <w:r>
        <w:rPr>
          <w:rFonts w:ascii="Times New Roman"/>
          <w:b w:val="false"/>
          <w:i w:val="false"/>
          <w:color w:val="000000"/>
          <w:sz w:val="28"/>
        </w:rPr>
        <w:t>Әңгімелесу жүргізу кезінде:</w:t>
      </w:r>
      <w:r>
        <w:br/>
      </w:r>
      <w:r>
        <w:rPr>
          <w:rFonts w:ascii="Times New Roman"/>
          <w:b w:val="false"/>
          <w:i w:val="false"/>
          <w:color w:val="000000"/>
          <w:sz w:val="28"/>
        </w:rPr>
        <w:t xml:space="preserve">
      </w:t>
      </w:r>
      <w:r>
        <w:rPr>
          <w:rFonts w:ascii="Times New Roman"/>
          <w:b w:val="false"/>
          <w:i w:val="false"/>
          <w:color w:val="000000"/>
          <w:sz w:val="28"/>
        </w:rPr>
        <w:t>1) ШАК алу негіздемесі;</w:t>
      </w:r>
      <w:r>
        <w:br/>
      </w:r>
      <w:r>
        <w:rPr>
          <w:rFonts w:ascii="Times New Roman"/>
          <w:b w:val="false"/>
          <w:i w:val="false"/>
          <w:color w:val="000000"/>
          <w:sz w:val="28"/>
        </w:rPr>
        <w:t xml:space="preserve">
      </w:t>
      </w:r>
      <w:r>
        <w:rPr>
          <w:rFonts w:ascii="Times New Roman"/>
          <w:b w:val="false"/>
          <w:i w:val="false"/>
          <w:color w:val="000000"/>
          <w:sz w:val="28"/>
        </w:rPr>
        <w:t>2) жұмыспен қамтуға жәрдемдесудің мемлекеттік шараларына мұқтаждығы;</w:t>
      </w:r>
      <w:r>
        <w:br/>
      </w:r>
      <w:r>
        <w:rPr>
          <w:rFonts w:ascii="Times New Roman"/>
          <w:b w:val="false"/>
          <w:i w:val="false"/>
          <w:color w:val="000000"/>
          <w:sz w:val="28"/>
        </w:rPr>
        <w:t xml:space="preserve">
      </w:t>
      </w:r>
      <w:r>
        <w:rPr>
          <w:rFonts w:ascii="Times New Roman"/>
          <w:b w:val="false"/>
          <w:i w:val="false"/>
          <w:color w:val="000000"/>
          <w:sz w:val="28"/>
        </w:rPr>
        <w:t>3) жеке мұқтаждықтарын ескере отырып, отбасы мүшелеріне олардың әлеуметтік бейімделу шаралары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Әңгімелесу нәтижелері бойынша "Өрлеу" жобасына қатысуға арналған құжаттар нысандарын бекіту туралы" Қазақстан Республикасы Денсаулық сақтау және әлеуметтік даму министрінің 2016 жылғы 17 мамырдағы № 385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нысан бойынша әңгімелесу парағы ресімделеді.</w:t>
      </w:r>
      <w:r>
        <w:br/>
      </w:r>
      <w:r>
        <w:rPr>
          <w:rFonts w:ascii="Times New Roman"/>
          <w:b w:val="false"/>
          <w:i w:val="false"/>
          <w:color w:val="000000"/>
          <w:sz w:val="28"/>
        </w:rPr>
        <w:t xml:space="preserve">
      </w:t>
      </w:r>
      <w:r>
        <w:rPr>
          <w:rFonts w:ascii="Times New Roman"/>
          <w:b w:val="false"/>
          <w:i w:val="false"/>
          <w:color w:val="000000"/>
          <w:sz w:val="28"/>
        </w:rPr>
        <w:t>Әңгімелесу парағына қол қойған үміткер "Өрлеу" жобасына қатысуға өтініш пен Бұйрықпен бекітілген нысандарға сәйкес отбасылық және материалдық жағдайы туралы сауалнама толтырады, оған мынандай құжаттарды қоса береді:</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xml:space="preserve">
      </w:t>
      </w:r>
      <w:r>
        <w:rPr>
          <w:rFonts w:ascii="Times New Roman"/>
          <w:b w:val="false"/>
          <w:i w:val="false"/>
          <w:color w:val="000000"/>
          <w:sz w:val="28"/>
        </w:rPr>
        <w:t>2) бұйрықпен бекітілген нысан бойынша отбасы құрамы туралы мәліметтер;</w:t>
      </w:r>
      <w:r>
        <w:br/>
      </w:r>
      <w:r>
        <w:rPr>
          <w:rFonts w:ascii="Times New Roman"/>
          <w:b w:val="false"/>
          <w:i w:val="false"/>
          <w:color w:val="000000"/>
          <w:sz w:val="28"/>
        </w:rPr>
        <w:t xml:space="preserve">
      </w:t>
      </w:r>
      <w:r>
        <w:rPr>
          <w:rFonts w:ascii="Times New Roman"/>
          <w:b w:val="false"/>
          <w:i w:val="false"/>
          <w:color w:val="000000"/>
          <w:sz w:val="28"/>
        </w:rPr>
        <w:t>3) отбасы мүшесіне қамқоршылықтың (қорғаншылықтың) белгіленгенін растайтын құжат (қажет болған жағдайда);</w:t>
      </w:r>
      <w:r>
        <w:br/>
      </w:r>
      <w:r>
        <w:rPr>
          <w:rFonts w:ascii="Times New Roman"/>
          <w:b w:val="false"/>
          <w:i w:val="false"/>
          <w:color w:val="000000"/>
          <w:sz w:val="28"/>
        </w:rPr>
        <w:t xml:space="preserve">
      </w:t>
      </w:r>
      <w:r>
        <w:rPr>
          <w:rFonts w:ascii="Times New Roman"/>
          <w:b w:val="false"/>
          <w:i w:val="false"/>
          <w:color w:val="000000"/>
          <w:sz w:val="28"/>
        </w:rPr>
        <w:t>4) тұрақты жергілікті жері бойынша тіркелгенін растайтын құжат немесе мекен-жай анықтамасы немесе ауылдық округ әкімінің анықтамасы;</w:t>
      </w:r>
      <w:r>
        <w:br/>
      </w:r>
      <w:r>
        <w:rPr>
          <w:rFonts w:ascii="Times New Roman"/>
          <w:b w:val="false"/>
          <w:i w:val="false"/>
          <w:color w:val="000000"/>
          <w:sz w:val="28"/>
        </w:rPr>
        <w:t xml:space="preserve">
      </w:t>
      </w:r>
      <w:r>
        <w:rPr>
          <w:rFonts w:ascii="Times New Roman"/>
          <w:b w:val="false"/>
          <w:i w:val="false"/>
          <w:color w:val="000000"/>
          <w:sz w:val="28"/>
        </w:rPr>
        <w:t>5) Бұйрықпен бекітілген нысан бойынша жеке қосалқы шаруашылығының болуы туралы мәліметтер.</w:t>
      </w:r>
      <w:r>
        <w:br/>
      </w:r>
      <w:r>
        <w:rPr>
          <w:rFonts w:ascii="Times New Roman"/>
          <w:b w:val="false"/>
          <w:i w:val="false"/>
          <w:color w:val="000000"/>
          <w:sz w:val="28"/>
        </w:rPr>
        <w:t xml:space="preserve">
      </w:t>
      </w:r>
      <w:r>
        <w:rPr>
          <w:rFonts w:ascii="Times New Roman"/>
          <w:b w:val="false"/>
          <w:i w:val="false"/>
          <w:color w:val="000000"/>
          <w:sz w:val="28"/>
        </w:rPr>
        <w:t>27. Уәкілетті орган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r>
        <w:br/>
      </w:r>
      <w:r>
        <w:rPr>
          <w:rFonts w:ascii="Times New Roman"/>
          <w:b w:val="false"/>
          <w:i w:val="false"/>
          <w:color w:val="000000"/>
          <w:sz w:val="28"/>
        </w:rPr>
        <w:t xml:space="preserve">
      </w:t>
      </w:r>
      <w:r>
        <w:rPr>
          <w:rFonts w:ascii="Times New Roman"/>
          <w:b w:val="false"/>
          <w:i w:val="false"/>
          <w:color w:val="000000"/>
          <w:sz w:val="28"/>
        </w:rPr>
        <w:t>28. Учаскелік комиссиялар құжаттар келіп түскен күннен бастап үш жұмыс күні ішінде өтініш берушінің материалдық жағдайын зерттеп-қарауды жүргізеді, Бұйрықпен бекітілген нысандар бойынша зерттеп-қарау актісін және учаскелік комиссия қорытындысын жасайды және учаскелік комиссия қорытындысын уәкілетті органға немесе ауылдық округ әкіміне береді.</w:t>
      </w:r>
      <w:r>
        <w:br/>
      </w:r>
      <w:r>
        <w:rPr>
          <w:rFonts w:ascii="Times New Roman"/>
          <w:b w:val="false"/>
          <w:i w:val="false"/>
          <w:color w:val="000000"/>
          <w:sz w:val="28"/>
        </w:rPr>
        <w:t xml:space="preserve">
      </w:t>
      </w:r>
      <w:r>
        <w:rPr>
          <w:rFonts w:ascii="Times New Roman"/>
          <w:b w:val="false"/>
          <w:i w:val="false"/>
          <w:color w:val="000000"/>
          <w:sz w:val="28"/>
        </w:rPr>
        <w:t>Ауылдық округ әкімі өтініш берушілердің құжаттарын учаскелік комиссияның қорытындысымен қоса, олар қабылдаған күннен бастап он жұмыс күнінен кешіктірмей уәкілетті органға береді.</w:t>
      </w:r>
      <w:r>
        <w:br/>
      </w:r>
      <w:r>
        <w:rPr>
          <w:rFonts w:ascii="Times New Roman"/>
          <w:b w:val="false"/>
          <w:i w:val="false"/>
          <w:color w:val="000000"/>
          <w:sz w:val="28"/>
        </w:rPr>
        <w:t xml:space="preserve">
      </w:t>
      </w:r>
      <w:r>
        <w:rPr>
          <w:rFonts w:ascii="Times New Roman"/>
          <w:b w:val="false"/>
          <w:i w:val="false"/>
          <w:color w:val="000000"/>
          <w:sz w:val="28"/>
        </w:rPr>
        <w:t>29. Уәкілетті орган:</w:t>
      </w:r>
      <w:r>
        <w:br/>
      </w:r>
      <w:r>
        <w:rPr>
          <w:rFonts w:ascii="Times New Roman"/>
          <w:b w:val="false"/>
          <w:i w:val="false"/>
          <w:color w:val="000000"/>
          <w:sz w:val="28"/>
        </w:rPr>
        <w:t xml:space="preserve">
      </w:t>
      </w:r>
      <w:r>
        <w:rPr>
          <w:rFonts w:ascii="Times New Roman"/>
          <w:b w:val="false"/>
          <w:i w:val="false"/>
          <w:color w:val="000000"/>
          <w:sz w:val="28"/>
        </w:rPr>
        <w:t>1) ауылдық округ әкімінен немесе учаскелік комиссиядан құжаттарды алғаннан кейін бір жұмыс күні ішінде өтінішін беруші ұсынған өтініштің, құжаттардың электрондық көшірмелері бар өтініш берушінің электрондық іс макетін қалыптастырады, отбасының әрбір мүшесіне ШАК-тың айлық мөлшерін айқындайды;</w:t>
      </w:r>
      <w:r>
        <w:br/>
      </w:r>
      <w:r>
        <w:rPr>
          <w:rFonts w:ascii="Times New Roman"/>
          <w:b w:val="false"/>
          <w:i w:val="false"/>
          <w:color w:val="000000"/>
          <w:sz w:val="28"/>
        </w:rPr>
        <w:t xml:space="preserve">
      </w:t>
      </w:r>
      <w:r>
        <w:rPr>
          <w:rFonts w:ascii="Times New Roman"/>
          <w:b w:val="false"/>
          <w:i w:val="false"/>
          <w:color w:val="000000"/>
          <w:sz w:val="28"/>
        </w:rPr>
        <w:t xml:space="preserve">2) ШАК-ке құқығы айқындалғанннан кейін бір жұмыс күні ішінді өз бетінше жұмыспен қамтылғандар, жұмыссыз санатына жатқызылған өтініш берушіні және (немесе) отбасы мүшелерін, осы Қағидалардың 32- тармағында көзделген жағдайларды және бірінші, екінші топ мүгедектерін, білім алушыларды, студенттерді, тыңдаушыларды, курсанттарды және күндізгі оқу нысанындағы магистранттарды қоспағанда,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жасасу үшін жұмыспен қамту орталығына жібереді не жергілікті бюджет қаражаты есебінен іске асырылатын жұмыспен қамтуға жәрдемдесудік өзге де шараларына жолдама береді. </w:t>
      </w:r>
      <w:r>
        <w:br/>
      </w:r>
      <w:r>
        <w:rPr>
          <w:rFonts w:ascii="Times New Roman"/>
          <w:b w:val="false"/>
          <w:i w:val="false"/>
          <w:color w:val="000000"/>
          <w:sz w:val="28"/>
        </w:rPr>
        <w:t xml:space="preserve">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олармен әлеуметтік келісімшарттар жасасады және әлеуметтік келісімшарттардың көшірмелерін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3) әлеуметтік келісімшарттардың көшірмелерін алғаннан кейін екі жұмыс күні ішінде өтініш берушіні және (немесе) оның отбасы мүшелерін Бұйрықпен бекітілген нысандарға сәйкес жеке жоспарды әзірлеу және отбасының белсенділігін арттырудың әлеуметтік келісімшартын жасасу үшін шақырады;</w:t>
      </w:r>
      <w:r>
        <w:br/>
      </w:r>
      <w:r>
        <w:rPr>
          <w:rFonts w:ascii="Times New Roman"/>
          <w:b w:val="false"/>
          <w:i w:val="false"/>
          <w:color w:val="000000"/>
          <w:sz w:val="28"/>
        </w:rPr>
        <w:t xml:space="preserve">
      </w:t>
      </w:r>
      <w:r>
        <w:rPr>
          <w:rFonts w:ascii="Times New Roman"/>
          <w:b w:val="false"/>
          <w:i w:val="false"/>
          <w:color w:val="000000"/>
          <w:sz w:val="28"/>
        </w:rPr>
        <w:t>4) отбасының белсенділігін арттырудың әлеуметтік келісімшартын жасасу күні нысаны Бұйрықпен бекітілген тағайындау (ШАК тағайындаудан бас тарту) туралы шешім қабылдайды және ШАК тағайындаудан бас тарту туралы шешім қабылданған жағдайда, өтініш берушіге Бұйрықпен бекітілген нысан бойынша бас тарту туралы (себептерін көрсете отырып) хабарлама жібереді.</w:t>
      </w:r>
      <w:r>
        <w:br/>
      </w:r>
      <w:r>
        <w:rPr>
          <w:rFonts w:ascii="Times New Roman"/>
          <w:b w:val="false"/>
          <w:i w:val="false"/>
          <w:color w:val="000000"/>
          <w:sz w:val="28"/>
        </w:rPr>
        <w:t xml:space="preserve">
      </w:t>
      </w:r>
      <w:r>
        <w:rPr>
          <w:rFonts w:ascii="Times New Roman"/>
          <w:b w:val="false"/>
          <w:i w:val="false"/>
          <w:color w:val="000000"/>
          <w:sz w:val="28"/>
        </w:rPr>
        <w:t xml:space="preserve">30. Жұмыспен қамтуға жәрдемдесу және әлеуметтік бейімдеу жөніндегі іс-шарларды қамтитын (отбасында осындай бейімделуге мұқтаж адам болған жағдайда) жеке жоспар өтініш берушімен және отбасы мүшелерімен бірлесіп әзірленеді және отбасының белсенділігін аттырудың әлеуметтік келісімшартына қосымша болып табылады. </w:t>
      </w:r>
      <w:r>
        <w:br/>
      </w:r>
      <w:r>
        <w:rPr>
          <w:rFonts w:ascii="Times New Roman"/>
          <w:b w:val="false"/>
          <w:i w:val="false"/>
          <w:color w:val="000000"/>
          <w:sz w:val="28"/>
        </w:rPr>
        <w:t xml:space="preserve">
      </w:t>
      </w:r>
      <w:r>
        <w:rPr>
          <w:rFonts w:ascii="Times New Roman"/>
          <w:b w:val="false"/>
          <w:i w:val="false"/>
          <w:color w:val="000000"/>
          <w:sz w:val="28"/>
        </w:rPr>
        <w:t>31. Отбасының белсенділігін арттырудың әлеуметтік келісімшарты жұмыспен қамтуға жәрдемдесудің мемлекеттік шараларына қатысу жөніндегі міндеттемелерді, сондай-ақ скринингтік қарап тексерулерден өту, әлеуметтік маңызы бар аурулар (маскүнемдік, нашақорлық, туберкулез) болған кезде емделуге бейімділігі, жүктіліктің он екі аптасына дейін әйелдер консультациясына тіркеуге қою және жүктіліктің барлық кезеңінде қадағалауда болу жөніндегі міндеттемелерді қамтиды.</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алты айға,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оны қосымша алты айға дейін ұзарту мүмкіндігімен жасалады.</w:t>
      </w:r>
      <w:r>
        <w:br/>
      </w:r>
      <w:r>
        <w:rPr>
          <w:rFonts w:ascii="Times New Roman"/>
          <w:b w:val="false"/>
          <w:i w:val="false"/>
          <w:color w:val="000000"/>
          <w:sz w:val="28"/>
        </w:rPr>
        <w:t xml:space="preserve">
      </w:t>
      </w:r>
      <w:r>
        <w:rPr>
          <w:rFonts w:ascii="Times New Roman"/>
          <w:b w:val="false"/>
          <w:i w:val="false"/>
          <w:color w:val="000000"/>
          <w:sz w:val="28"/>
        </w:rPr>
        <w:t xml:space="preserve">Отбасының белсенділігін арттырудың әлеуметтік келісімшарты ұзартылған жағдайда, ШАК мөлшері қайта қаралмайды. </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екі данада жасалады, оның біреуі өтініш берушіге нысаны Бұйрықпен бекітілген тіркеу журналына қол қойғызып беріледі, екіншісі уәкілетті органда сақталады.</w:t>
      </w:r>
      <w:r>
        <w:br/>
      </w:r>
      <w:r>
        <w:rPr>
          <w:rFonts w:ascii="Times New Roman"/>
          <w:b w:val="false"/>
          <w:i w:val="false"/>
          <w:color w:val="000000"/>
          <w:sz w:val="28"/>
        </w:rPr>
        <w:t xml:space="preserve">
      </w:t>
      </w:r>
      <w:r>
        <w:rPr>
          <w:rFonts w:ascii="Times New Roman"/>
          <w:b w:val="false"/>
          <w:i w:val="false"/>
          <w:color w:val="000000"/>
          <w:sz w:val="28"/>
        </w:rPr>
        <w:t>32. Жұмыспен қамтуға жәрдемдесудің мемлекеттік шараларына қатысу мынадай жағдайларда:</w:t>
      </w:r>
      <w:r>
        <w:br/>
      </w:r>
      <w:r>
        <w:rPr>
          <w:rFonts w:ascii="Times New Roman"/>
          <w:b w:val="false"/>
          <w:i w:val="false"/>
          <w:color w:val="000000"/>
          <w:sz w:val="28"/>
        </w:rPr>
        <w:t xml:space="preserve">
      </w:t>
      </w:r>
      <w:r>
        <w:rPr>
          <w:rFonts w:ascii="Times New Roman"/>
          <w:b w:val="false"/>
          <w:i w:val="false"/>
          <w:color w:val="000000"/>
          <w:sz w:val="28"/>
        </w:rPr>
        <w:t>1) стационарлық, амбулаториялық (санаторийлік) емделу (тиісті медициналық ұйымдардан растайтын құжаттар ұсынылған кезде) кезеңіне;</w:t>
      </w:r>
      <w:r>
        <w:br/>
      </w:r>
      <w:r>
        <w:rPr>
          <w:rFonts w:ascii="Times New Roman"/>
          <w:b w:val="false"/>
          <w:i w:val="false"/>
          <w:color w:val="000000"/>
          <w:sz w:val="28"/>
        </w:rPr>
        <w:t xml:space="preserve">
      </w:t>
      </w:r>
      <w:r>
        <w:rPr>
          <w:rFonts w:ascii="Times New Roman"/>
          <w:b w:val="false"/>
          <w:i w:val="false"/>
          <w:color w:val="000000"/>
          <w:sz w:val="28"/>
        </w:rPr>
        <w:t>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 қоспағанда, отбасының еңбекке қабілетті мүшелеріне ШАК алу үшін міндетті шарт болып табылады.</w:t>
      </w:r>
      <w:r>
        <w:br/>
      </w:r>
      <w:r>
        <w:rPr>
          <w:rFonts w:ascii="Times New Roman"/>
          <w:b w:val="false"/>
          <w:i w:val="false"/>
          <w:color w:val="000000"/>
          <w:sz w:val="28"/>
        </w:rPr>
        <w:t xml:space="preserve">
      </w:t>
      </w:r>
      <w:r>
        <w:rPr>
          <w:rFonts w:ascii="Times New Roman"/>
          <w:b w:val="false"/>
          <w:i w:val="false"/>
          <w:color w:val="000000"/>
          <w:sz w:val="28"/>
        </w:rPr>
        <w:t>33. Уәкілетті орган ШАК тағайындау туралы шешімдердің негізінде алушыға ШАК төлеуді жүзеге асырады.</w:t>
      </w:r>
    </w:p>
    <w:bookmarkEnd w:id="9"/>
    <w:bookmarkStart w:name="z124" w:id="10"/>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10"/>
    <w:bookmarkStart w:name="z125" w:id="11"/>
    <w:p>
      <w:pPr>
        <w:spacing w:after="0"/>
        <w:ind w:left="0"/>
        <w:jc w:val="both"/>
      </w:pPr>
      <w:r>
        <w:rPr>
          <w:rFonts w:ascii="Times New Roman"/>
          <w:b w:val="false"/>
          <w:i w:val="false"/>
          <w:color w:val="000000"/>
          <w:sz w:val="28"/>
        </w:rPr>
        <w:t>
      34.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w:t>
      </w:r>
      <w:r>
        <w:br/>
      </w:r>
      <w:r>
        <w:rPr>
          <w:rFonts w:ascii="Times New Roman"/>
          <w:b w:val="false"/>
          <w:i w:val="false"/>
          <w:color w:val="000000"/>
          <w:sz w:val="28"/>
        </w:rPr>
        <w:t xml:space="preserve">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 xml:space="preserve">3) алушыны мемлекеттік медициналық-әлеуметтік мекемелерге тұруға жіберген; </w:t>
      </w:r>
      <w:r>
        <w:br/>
      </w: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 xml:space="preserve">Әлеуметтік көмекті төлеу көрсетілген жағдайлар туындаған айдан бастап тоқтатылады. </w:t>
      </w:r>
      <w:r>
        <w:br/>
      </w:r>
      <w:r>
        <w:rPr>
          <w:rFonts w:ascii="Times New Roman"/>
          <w:b w:val="false"/>
          <w:i w:val="false"/>
          <w:color w:val="000000"/>
          <w:sz w:val="28"/>
        </w:rPr>
        <w:t xml:space="preserve">
      </w:t>
      </w:r>
      <w:r>
        <w:rPr>
          <w:rFonts w:ascii="Times New Roman"/>
          <w:b w:val="false"/>
          <w:i w:val="false"/>
          <w:color w:val="000000"/>
          <w:sz w:val="28"/>
        </w:rPr>
        <w:t>35. Артық төленген сомалар ерікті немесе Қазақстан Республикасының заңнамасында белгіленген өзгеше тәртіппен қайтаруға жатады.</w:t>
      </w:r>
    </w:p>
    <w:bookmarkEnd w:id="11"/>
    <w:bookmarkStart w:name="z132" w:id="12"/>
    <w:p>
      <w:pPr>
        <w:spacing w:after="0"/>
        <w:ind w:left="0"/>
        <w:jc w:val="left"/>
      </w:pPr>
      <w:r>
        <w:rPr>
          <w:rFonts w:ascii="Times New Roman"/>
          <w:b/>
          <w:i w:val="false"/>
          <w:color w:val="000000"/>
        </w:rPr>
        <w:t xml:space="preserve"> 5. Қорытынды ереже</w:t>
      </w:r>
    </w:p>
    <w:bookmarkEnd w:id="12"/>
    <w:bookmarkStart w:name="z133" w:id="13"/>
    <w:p>
      <w:pPr>
        <w:spacing w:after="0"/>
        <w:ind w:left="0"/>
        <w:jc w:val="both"/>
      </w:pPr>
      <w:r>
        <w:rPr>
          <w:rFonts w:ascii="Times New Roman"/>
          <w:b w:val="false"/>
          <w:i w:val="false"/>
          <w:color w:val="000000"/>
          <w:sz w:val="28"/>
        </w:rPr>
        <w:t xml:space="preserve">
      36.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 </w:t>
      </w:r>
      <w:r>
        <w:br/>
      </w:r>
      <w:r>
        <w:rPr>
          <w:rFonts w:ascii="Times New Roman"/>
          <w:b w:val="false"/>
          <w:i w:val="false"/>
          <w:color w:val="000000"/>
          <w:sz w:val="28"/>
        </w:rPr>
        <w:t xml:space="preserve">
      </w:t>
      </w:r>
      <w:r>
        <w:rPr>
          <w:rFonts w:ascii="Times New Roman"/>
          <w:b w:val="false"/>
          <w:i w:val="false"/>
          <w:color w:val="000000"/>
          <w:sz w:val="28"/>
        </w:rPr>
        <w:t>37. Осы Қағидалармен реттелмеген қатынастар Қазақстан Республикасының қолданыстағы заңнамасына сәйкес реттеледі.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