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c3fe" w14:textId="624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29 наурыздағы № 2-8 шешімі. Алматы облысы Әділет департаментінде 2016 жылы 07 сәуірде № 3778 болып тіркелді. Күші жойылды - Алматы облысы Қапшағай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2015 жылғы 22 желтоқсандағы "Қапшағай қаласының 2016-2018 жылдарға арналған бюджеті туралы" № 57-239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3655 тіркелген, "Нұрлы өлке" газетінде 2016 жылдың 5 қаңтарында № 01-02 (358-359), 15 қаңтарында № 03 (360), 22 қаңтарында № 04 (361) жарияланған), 2016 жылғы 5 ақпандағы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60-244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3729 тіркелген, "Нұрлы өлке" газетінде 2016 жылдың 26 ақпанында № 10-11 (368), 4 наурызында № 12 (369), 11 наурызында № 13 (370)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4662304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1451582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35213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3125509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1187264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266754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4706499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55844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экономика және бюджеттік жоспарлау бөлімі" мемлекеттік мекемесінің басшысына (келісім бойынша А.Т.Сатыбалдиева)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Ю. Донская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29 наурыздағы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2-8 шешіміне 1-қосымша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2016-2018 жылдарға арналған бюджеті туралы" № 57-239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99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0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1"/>
        <w:gridCol w:w="1991"/>
        <w:gridCol w:w="3395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7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8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